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33" w:rsidRPr="008813C1" w:rsidRDefault="001E6C33" w:rsidP="001E6C33">
      <w:pPr>
        <w:ind w:left="426"/>
        <w:jc w:val="center"/>
        <w:rPr>
          <w:rFonts w:ascii="Times New Roman" w:hAnsi="Times New Roman" w:cs="Times New Roman"/>
        </w:rPr>
      </w:pPr>
      <w:r w:rsidRPr="008813C1">
        <w:rPr>
          <w:rFonts w:ascii="Times New Roman" w:hAnsi="Times New Roman" w:cs="Times New Roman"/>
        </w:rPr>
        <w:t>ЧАСТНОЕ ОБРАЗОВАТЕЛЬНОЕ УЧРЕЖДЕНИЕ</w:t>
      </w:r>
    </w:p>
    <w:p w:rsidR="001E6C33" w:rsidRPr="008813C1" w:rsidRDefault="001E6C33" w:rsidP="001E6C33">
      <w:pPr>
        <w:ind w:left="426"/>
        <w:jc w:val="center"/>
        <w:rPr>
          <w:rFonts w:ascii="Times New Roman" w:hAnsi="Times New Roman" w:cs="Times New Roman"/>
        </w:rPr>
      </w:pPr>
      <w:r w:rsidRPr="008813C1">
        <w:rPr>
          <w:rFonts w:ascii="Times New Roman" w:hAnsi="Times New Roman" w:cs="Times New Roman"/>
        </w:rPr>
        <w:t>ПРОФЕССИОНАЛЬНОГО ОБРАЗОВАНИЯ</w:t>
      </w:r>
    </w:p>
    <w:p w:rsidR="001E6C33" w:rsidRPr="008813C1" w:rsidRDefault="001E6C33" w:rsidP="001E6C33">
      <w:pPr>
        <w:ind w:left="426"/>
        <w:jc w:val="center"/>
        <w:rPr>
          <w:rFonts w:ascii="Times New Roman" w:hAnsi="Times New Roman" w:cs="Times New Roman"/>
        </w:rPr>
      </w:pPr>
      <w:r w:rsidRPr="008813C1">
        <w:rPr>
          <w:rFonts w:ascii="Times New Roman" w:hAnsi="Times New Roman" w:cs="Times New Roman"/>
        </w:rPr>
        <w:t>«СТАВРОПОЛЬСКИЙ МНОГОПРОФИЛЬНЫЙ КОЛЛЕДЖ»</w:t>
      </w:r>
    </w:p>
    <w:p w:rsidR="00993369" w:rsidRPr="00993369" w:rsidRDefault="00993369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Default="00993369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Pr="00993369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МЕТОДИЧЕСКИЕ </w:t>
      </w:r>
      <w:r w:rsidR="009D56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РЕКОМЕНДАЦИИ</w:t>
      </w:r>
    </w:p>
    <w:p w:rsidR="001E6C33" w:rsidRDefault="009D5688" w:rsidP="00993369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</w:t>
      </w:r>
      <w:r w:rsidR="00993369"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E420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ОФОРМЛЕНИЮ</w:t>
      </w:r>
      <w:r w:rsidR="00993369"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993369" w:rsidRPr="00993369" w:rsidRDefault="00DA7DC5" w:rsidP="00DA7DC5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КУРСОВЫХ</w:t>
      </w:r>
      <w:r w:rsidR="00993369"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РАБОТ</w:t>
      </w:r>
      <w:r w:rsidR="00D868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(ПРОЕКТОВ)</w:t>
      </w:r>
      <w:r w:rsidR="00993369"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ОБУЧАЮЩИХСЯ </w:t>
      </w:r>
    </w:p>
    <w:p w:rsidR="00993369" w:rsidRPr="00993369" w:rsidRDefault="00993369" w:rsidP="00993369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D5688" w:rsidRDefault="009D5688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D868E4" w:rsidRDefault="00D868E4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D868E4" w:rsidRDefault="00D868E4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FC73EA" w:rsidRDefault="00DA7DC5" w:rsidP="00FC73EA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Ставрополь 20</w:t>
      </w:r>
      <w:r w:rsidR="00D120E9">
        <w:rPr>
          <w:rFonts w:ascii="Times New Roman" w:eastAsia="Times New Roman" w:hAnsi="Times New Roman" w:cs="Times New Roman"/>
          <w:color w:val="auto"/>
        </w:rPr>
        <w:t>26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FC73EA" w:rsidRPr="00993369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1E6C33" w:rsidRPr="00993369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642762" w:rsidRPr="004E522A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Содержание</w:t>
      </w:r>
    </w:p>
    <w:tbl>
      <w:tblPr>
        <w:tblStyle w:val="af2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8172"/>
        <w:gridCol w:w="897"/>
      </w:tblGrid>
      <w:tr w:rsidR="00AD1B42" w:rsidRPr="004E522A" w:rsidTr="0081350A">
        <w:trPr>
          <w:trHeight w:val="486"/>
        </w:trPr>
        <w:tc>
          <w:tcPr>
            <w:tcW w:w="9055" w:type="dxa"/>
            <w:gridSpan w:val="2"/>
          </w:tcPr>
          <w:p w:rsidR="00AD1B42" w:rsidRPr="004E522A" w:rsidRDefault="00D120E9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 </w:t>
            </w:r>
            <w:r w:rsidR="00AD1B42"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Введение</w:t>
            </w:r>
          </w:p>
        </w:tc>
        <w:tc>
          <w:tcPr>
            <w:tcW w:w="897" w:type="dxa"/>
          </w:tcPr>
          <w:p w:rsidR="00AD1B4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AD1B42" w:rsidRPr="004E522A" w:rsidTr="00D120E9">
        <w:trPr>
          <w:trHeight w:val="452"/>
        </w:trPr>
        <w:tc>
          <w:tcPr>
            <w:tcW w:w="883" w:type="dxa"/>
          </w:tcPr>
          <w:p w:rsidR="00642762" w:rsidRPr="004E522A" w:rsidRDefault="00D120E9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 </w:t>
            </w:r>
            <w:r w:rsidR="00642762"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</w:p>
        </w:tc>
        <w:tc>
          <w:tcPr>
            <w:tcW w:w="8172" w:type="dxa"/>
          </w:tcPr>
          <w:p w:rsidR="00642762" w:rsidRPr="004E522A" w:rsidRDefault="00AD1B42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Рекомендации по оформлению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AD1B42" w:rsidRPr="004E522A" w:rsidTr="0081350A">
        <w:trPr>
          <w:trHeight w:val="498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1.1.</w:t>
            </w:r>
          </w:p>
        </w:tc>
        <w:tc>
          <w:tcPr>
            <w:tcW w:w="8172" w:type="dxa"/>
          </w:tcPr>
          <w:p w:rsidR="00642762" w:rsidRPr="004E522A" w:rsidRDefault="00AD1B42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Общие рекомендации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1.2.</w:t>
            </w:r>
          </w:p>
        </w:tc>
        <w:tc>
          <w:tcPr>
            <w:tcW w:w="8172" w:type="dxa"/>
          </w:tcPr>
          <w:p w:rsidR="00642762" w:rsidRPr="004E522A" w:rsidRDefault="00AD1B42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Нумерация страниц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6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1.3.</w:t>
            </w:r>
          </w:p>
        </w:tc>
        <w:tc>
          <w:tcPr>
            <w:tcW w:w="8172" w:type="dxa"/>
          </w:tcPr>
          <w:p w:rsidR="00642762" w:rsidRPr="004E522A" w:rsidRDefault="00AD1B42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Нумерация разделов, подразделов и пунктов</w:t>
            </w:r>
          </w:p>
        </w:tc>
        <w:tc>
          <w:tcPr>
            <w:tcW w:w="897" w:type="dxa"/>
          </w:tcPr>
          <w:p w:rsidR="00642762" w:rsidRPr="004E522A" w:rsidRDefault="00317601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7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1.4.</w:t>
            </w:r>
          </w:p>
        </w:tc>
        <w:tc>
          <w:tcPr>
            <w:tcW w:w="8172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Оформление иллюстраций </w:t>
            </w:r>
          </w:p>
        </w:tc>
        <w:tc>
          <w:tcPr>
            <w:tcW w:w="897" w:type="dxa"/>
          </w:tcPr>
          <w:p w:rsidR="00642762" w:rsidRPr="004E522A" w:rsidRDefault="00317601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9</w:t>
            </w:r>
          </w:p>
        </w:tc>
      </w:tr>
      <w:tr w:rsidR="00AD1B42" w:rsidRPr="004E522A" w:rsidTr="0081350A">
        <w:trPr>
          <w:trHeight w:val="498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1.5.</w:t>
            </w:r>
          </w:p>
        </w:tc>
        <w:tc>
          <w:tcPr>
            <w:tcW w:w="8172" w:type="dxa"/>
          </w:tcPr>
          <w:p w:rsidR="00642762" w:rsidRPr="004E522A" w:rsidRDefault="00D120E9" w:rsidP="00D120E9">
            <w:pPr>
              <w:rPr>
                <w:rStyle w:val="20"/>
                <w:spacing w:val="0"/>
                <w:sz w:val="28"/>
                <w:szCs w:val="28"/>
              </w:rPr>
            </w:pPr>
            <w:r>
              <w:rPr>
                <w:rStyle w:val="20"/>
                <w:spacing w:val="0"/>
                <w:sz w:val="28"/>
                <w:szCs w:val="28"/>
              </w:rPr>
              <w:t>Оформление таблиц</w:t>
            </w:r>
          </w:p>
        </w:tc>
        <w:tc>
          <w:tcPr>
            <w:tcW w:w="897" w:type="dxa"/>
          </w:tcPr>
          <w:p w:rsidR="00642762" w:rsidRPr="004E522A" w:rsidRDefault="00317601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10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6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8172" w:type="dxa"/>
          </w:tcPr>
          <w:p w:rsidR="00642762" w:rsidRPr="004E522A" w:rsidRDefault="00AD1B42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Формулы и уравнения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11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7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8172" w:type="dxa"/>
          </w:tcPr>
          <w:p w:rsidR="00642762" w:rsidRPr="004E522A" w:rsidRDefault="00D120E9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Приложения</w:t>
            </w:r>
          </w:p>
        </w:tc>
        <w:tc>
          <w:tcPr>
            <w:tcW w:w="897" w:type="dxa"/>
          </w:tcPr>
          <w:p w:rsidR="00642762" w:rsidRPr="004E522A" w:rsidRDefault="00AD1B42" w:rsidP="00130643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</w:t>
            </w:r>
            <w:r w:rsidR="00130643">
              <w:rPr>
                <w:rStyle w:val="2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 w:rsidR="00AD1B42" w:rsidRPr="004E522A" w:rsidTr="0081350A">
        <w:trPr>
          <w:trHeight w:val="498"/>
        </w:trPr>
        <w:tc>
          <w:tcPr>
            <w:tcW w:w="883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8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8172" w:type="dxa"/>
          </w:tcPr>
          <w:p w:rsidR="00642762" w:rsidRPr="004E522A" w:rsidRDefault="00704116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Ссылки</w:t>
            </w:r>
            <w:r w:rsidR="00591354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и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список использованных источников</w:t>
            </w:r>
          </w:p>
        </w:tc>
        <w:tc>
          <w:tcPr>
            <w:tcW w:w="897" w:type="dxa"/>
          </w:tcPr>
          <w:p w:rsidR="00642762" w:rsidRPr="004E522A" w:rsidRDefault="00AD1B42" w:rsidP="00317601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</w:t>
            </w:r>
            <w:r w:rsidR="00317601">
              <w:rPr>
                <w:rStyle w:val="2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AD1B42" w:rsidRPr="004E522A" w:rsidTr="0081350A">
        <w:trPr>
          <w:trHeight w:val="541"/>
        </w:trPr>
        <w:tc>
          <w:tcPr>
            <w:tcW w:w="883" w:type="dxa"/>
          </w:tcPr>
          <w:p w:rsidR="007F25A8" w:rsidRPr="004E522A" w:rsidRDefault="00D120E9" w:rsidP="00D120E9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 </w:t>
            </w:r>
            <w:r w:rsidR="00704116">
              <w:rPr>
                <w:rStyle w:val="20"/>
                <w:color w:val="000000"/>
                <w:spacing w:val="0"/>
                <w:sz w:val="28"/>
                <w:szCs w:val="28"/>
              </w:rPr>
              <w:t>2.</w:t>
            </w:r>
          </w:p>
        </w:tc>
        <w:tc>
          <w:tcPr>
            <w:tcW w:w="8172" w:type="dxa"/>
          </w:tcPr>
          <w:p w:rsidR="007F25A8" w:rsidRPr="004E522A" w:rsidRDefault="007F25A8" w:rsidP="00704116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Приложения</w:t>
            </w:r>
          </w:p>
        </w:tc>
        <w:tc>
          <w:tcPr>
            <w:tcW w:w="897" w:type="dxa"/>
          </w:tcPr>
          <w:p w:rsidR="007F25A8" w:rsidRPr="004E522A" w:rsidRDefault="00591354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1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6</w:t>
            </w:r>
          </w:p>
        </w:tc>
      </w:tr>
    </w:tbl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F185D" w:rsidRDefault="00AF185D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F185D" w:rsidRDefault="00AF185D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81350A" w:rsidRDefault="0081350A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D120E9" w:rsidRDefault="00D120E9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168275</wp:posOffset>
                </wp:positionV>
                <wp:extent cx="371475" cy="3333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C5" w:rsidRDefault="00DA7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6.95pt;margin-top:13.25pt;width:29.25pt;height:2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" fillcolor="white [3201]" stroked="f" strokeweight=".5pt">
                <v:textbox>
                  <w:txbxContent>
                    <w:p w:rsidR="00DA7DC5" w:rsidRDefault="00DA7DC5"/>
                  </w:txbxContent>
                </v:textbox>
              </v:shape>
            </w:pict>
          </mc:Fallback>
        </mc:AlternateContent>
      </w:r>
    </w:p>
    <w:p w:rsidR="00577F8B" w:rsidRPr="004E522A" w:rsidRDefault="00577F8B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Введение</w:t>
      </w:r>
    </w:p>
    <w:p w:rsidR="00577F8B" w:rsidRPr="004E522A" w:rsidRDefault="00577F8B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Настоящие </w:t>
      </w:r>
      <w:r w:rsidR="00993369" w:rsidRPr="004E522A">
        <w:rPr>
          <w:rStyle w:val="20"/>
          <w:color w:val="000000"/>
          <w:spacing w:val="0"/>
          <w:sz w:val="28"/>
          <w:szCs w:val="28"/>
        </w:rPr>
        <w:t xml:space="preserve">методические </w:t>
      </w:r>
      <w:r w:rsidR="002840F1">
        <w:rPr>
          <w:rStyle w:val="20"/>
          <w:color w:val="000000"/>
          <w:spacing w:val="0"/>
          <w:sz w:val="28"/>
          <w:szCs w:val="28"/>
        </w:rPr>
        <w:t>рекомендации</w:t>
      </w:r>
      <w:r w:rsidRPr="003C5A60">
        <w:rPr>
          <w:rStyle w:val="20"/>
          <w:color w:val="FF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предназначены для обучающихся в </w:t>
      </w:r>
      <w:r w:rsidR="001E6C33">
        <w:rPr>
          <w:rStyle w:val="20"/>
          <w:color w:val="000000"/>
          <w:spacing w:val="0"/>
          <w:sz w:val="28"/>
          <w:szCs w:val="28"/>
        </w:rPr>
        <w:t xml:space="preserve">Частном образовательном учреждении профессионального образования «Ставропольский многопрофильный колледж»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по образовательным программам </w:t>
      </w:r>
      <w:r w:rsidR="001E6C33">
        <w:rPr>
          <w:rStyle w:val="20"/>
          <w:color w:val="000000"/>
          <w:spacing w:val="0"/>
          <w:sz w:val="28"/>
          <w:szCs w:val="28"/>
        </w:rPr>
        <w:t>среднего профессионального образования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 распространяются на следующие виды письменных работ:</w:t>
      </w:r>
    </w:p>
    <w:p w:rsidR="00DA7DC5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DA7DC5">
        <w:rPr>
          <w:rStyle w:val="20"/>
          <w:color w:val="000000"/>
          <w:spacing w:val="0"/>
          <w:sz w:val="28"/>
          <w:szCs w:val="28"/>
        </w:rPr>
        <w:t>курсовая работа</w:t>
      </w:r>
    </w:p>
    <w:p w:rsidR="00DA7DC5" w:rsidRDefault="00DA7DC5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- курсовой проект</w:t>
      </w: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4E522A" w:rsidRDefault="004E522A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DA7DC5" w:rsidRDefault="00DA7DC5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1E6C33" w:rsidRDefault="001E6C33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AD1B42" w:rsidP="00DA7DC5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both"/>
        <w:rPr>
          <w:rStyle w:val="2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3C4EAF" wp14:editId="5DA34D63">
                <wp:simplePos x="0" y="0"/>
                <wp:positionH relativeFrom="column">
                  <wp:posOffset>2882265</wp:posOffset>
                </wp:positionH>
                <wp:positionV relativeFrom="paragraph">
                  <wp:posOffset>158750</wp:posOffset>
                </wp:positionV>
                <wp:extent cx="342900" cy="3143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C5" w:rsidRDefault="00DA7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226.95pt;margin-top:12.5pt;width:27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" fillcolor="white [3201]" stroked="f" strokeweight=".5pt">
                <v:textbox>
                  <w:txbxContent>
                    <w:p w:rsidR="00DA7DC5" w:rsidRDefault="00DA7DC5"/>
                  </w:txbxContent>
                </v:textbox>
              </v:shape>
            </w:pict>
          </mc:Fallback>
        </mc:AlternateContent>
      </w:r>
    </w:p>
    <w:p w:rsidR="00E52741" w:rsidRPr="004E522A" w:rsidRDefault="00E52741" w:rsidP="00DA7DC5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1. Рекомендации по оформлению текста</w:t>
      </w:r>
    </w:p>
    <w:p w:rsidR="00E52741" w:rsidRPr="004E522A" w:rsidRDefault="00E52741" w:rsidP="00DA7DC5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1.1. Общие рекомендации</w:t>
      </w:r>
    </w:p>
    <w:p w:rsidR="00855533" w:rsidRPr="004E522A" w:rsidRDefault="00855533" w:rsidP="00DA7DC5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При оформлении текста </w:t>
      </w:r>
      <w:r w:rsidR="00DA7DC5">
        <w:rPr>
          <w:rStyle w:val="20"/>
          <w:color w:val="000000"/>
          <w:spacing w:val="0"/>
          <w:sz w:val="28"/>
          <w:szCs w:val="28"/>
        </w:rPr>
        <w:t xml:space="preserve">курсовой работы (проекта)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следует придерживаться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следующих рекомендаций:</w:t>
      </w:r>
    </w:p>
    <w:p w:rsidR="00E52741" w:rsidRPr="004E522A" w:rsidRDefault="00855533" w:rsidP="00E52741">
      <w:pPr>
        <w:pStyle w:val="21"/>
        <w:shd w:val="clear" w:color="auto" w:fill="auto"/>
        <w:spacing w:line="360" w:lineRule="auto"/>
        <w:ind w:firstLine="709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формат страницы текста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А</w:t>
      </w:r>
      <w:proofErr w:type="gramStart"/>
      <w:r w:rsidRPr="004E522A">
        <w:rPr>
          <w:rStyle w:val="20"/>
          <w:color w:val="000000"/>
          <w:spacing w:val="0"/>
          <w:sz w:val="28"/>
          <w:szCs w:val="28"/>
        </w:rPr>
        <w:t>4</w:t>
      </w:r>
      <w:proofErr w:type="gramEnd"/>
      <w:r w:rsidRPr="004E522A">
        <w:rPr>
          <w:rStyle w:val="20"/>
          <w:color w:val="000000"/>
          <w:spacing w:val="0"/>
          <w:sz w:val="28"/>
          <w:szCs w:val="28"/>
        </w:rPr>
        <w:t xml:space="preserve">; </w:t>
      </w:r>
    </w:p>
    <w:p w:rsidR="00855533" w:rsidRPr="004E522A" w:rsidRDefault="00855533" w:rsidP="00E52741">
      <w:pPr>
        <w:pStyle w:val="2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ориентация страницы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книжная;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поля: левое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30 мм, правое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10 мм, верхнее и нижнее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20 мм;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 w:rsidRPr="004E522A">
        <w:rPr>
          <w:rStyle w:val="20"/>
          <w:color w:val="000000"/>
          <w:spacing w:val="0"/>
          <w:sz w:val="28"/>
          <w:szCs w:val="28"/>
        </w:rPr>
        <w:t>шрифт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 xml:space="preserve"> </w:t>
      </w:r>
      <w:r w:rsidR="00E52741" w:rsidRPr="004E522A">
        <w:rPr>
          <w:rStyle w:val="20"/>
          <w:color w:val="000000"/>
          <w:spacing w:val="0"/>
          <w:sz w:val="28"/>
          <w:szCs w:val="28"/>
          <w:lang w:val="en-US"/>
        </w:rPr>
        <w:t>-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  <w:lang w:val="en-US" w:eastAsia="en-US"/>
        </w:rPr>
        <w:t>Times New Roman;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 w:rsidRPr="004E522A">
        <w:rPr>
          <w:rStyle w:val="20"/>
          <w:color w:val="000000"/>
          <w:spacing w:val="0"/>
          <w:sz w:val="28"/>
          <w:szCs w:val="28"/>
        </w:rPr>
        <w:t>кегль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шрифта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 xml:space="preserve"> </w:t>
      </w:r>
      <w:r w:rsidR="00E52741" w:rsidRPr="004E522A">
        <w:rPr>
          <w:rStyle w:val="20"/>
          <w:color w:val="000000"/>
          <w:spacing w:val="0"/>
          <w:sz w:val="28"/>
          <w:szCs w:val="28"/>
          <w:lang w:val="en-US"/>
        </w:rPr>
        <w:t>-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 xml:space="preserve"> 14 </w:t>
      </w:r>
      <w:proofErr w:type="spellStart"/>
      <w:r w:rsidRPr="004E522A">
        <w:rPr>
          <w:rStyle w:val="20"/>
          <w:color w:val="000000"/>
          <w:spacing w:val="0"/>
          <w:sz w:val="28"/>
          <w:szCs w:val="28"/>
        </w:rPr>
        <w:t>пт</w:t>
      </w:r>
      <w:proofErr w:type="spellEnd"/>
      <w:r w:rsidRPr="004E522A">
        <w:rPr>
          <w:rStyle w:val="20"/>
          <w:color w:val="000000"/>
          <w:spacing w:val="0"/>
          <w:sz w:val="28"/>
          <w:szCs w:val="28"/>
          <w:lang w:val="en-US"/>
        </w:rPr>
        <w:t>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цвет текста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черный;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абзацный отступ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1,25 см;</w:t>
      </w:r>
    </w:p>
    <w:p w:rsidR="001E6C33" w:rsidRDefault="00E52741" w:rsidP="00577F8B">
      <w:pPr>
        <w:pStyle w:val="21"/>
        <w:shd w:val="clear" w:color="auto" w:fill="auto"/>
        <w:spacing w:line="360" w:lineRule="auto"/>
        <w:ind w:firstLine="74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межстрочный интервал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–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полуторный</w:t>
      </w:r>
      <w:r w:rsidR="001E6C33">
        <w:rPr>
          <w:rStyle w:val="20"/>
          <w:color w:val="000000"/>
          <w:spacing w:val="0"/>
          <w:sz w:val="28"/>
          <w:szCs w:val="28"/>
        </w:rPr>
        <w:t>;</w:t>
      </w:r>
    </w:p>
    <w:p w:rsidR="00855533" w:rsidRPr="004E522A" w:rsidRDefault="001E6C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выравнивание текста по ширине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294463" w:rsidRPr="004E522A" w:rsidRDefault="00294463" w:rsidP="00577F8B">
      <w:pPr>
        <w:pStyle w:val="21"/>
        <w:shd w:val="clear" w:color="auto" w:fill="auto"/>
        <w:spacing w:line="360" w:lineRule="auto"/>
        <w:ind w:firstLine="74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В тексте выделение полужирного начертания, курсива и подчеркивания не допускается.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</w:t>
      </w:r>
      <w:r w:rsidRPr="004E522A">
        <w:rPr>
          <w:rStyle w:val="20"/>
          <w:color w:val="000000"/>
          <w:spacing w:val="0"/>
          <w:sz w:val="28"/>
          <w:szCs w:val="28"/>
          <w:lang w:eastAsia="en-US"/>
        </w:rPr>
        <w:t>.</w:t>
      </w:r>
      <w:r w:rsidRPr="004E522A">
        <w:rPr>
          <w:rStyle w:val="20"/>
          <w:color w:val="000000"/>
          <w:spacing w:val="0"/>
          <w:sz w:val="28"/>
          <w:szCs w:val="28"/>
          <w:lang w:val="en-US" w:eastAsia="en-US"/>
        </w:rPr>
        <w:t>doc</w:t>
      </w:r>
      <w:r w:rsidRPr="004E522A">
        <w:rPr>
          <w:rStyle w:val="20"/>
          <w:color w:val="000000"/>
          <w:spacing w:val="0"/>
          <w:sz w:val="28"/>
          <w:szCs w:val="28"/>
          <w:lang w:eastAsia="en-US"/>
        </w:rPr>
        <w:t xml:space="preserve"> (.</w:t>
      </w:r>
      <w:proofErr w:type="spellStart"/>
      <w:r w:rsidRPr="004E522A">
        <w:rPr>
          <w:rStyle w:val="20"/>
          <w:color w:val="000000"/>
          <w:spacing w:val="0"/>
          <w:sz w:val="28"/>
          <w:szCs w:val="28"/>
          <w:lang w:val="en-US" w:eastAsia="en-US"/>
        </w:rPr>
        <w:t>docx</w:t>
      </w:r>
      <w:proofErr w:type="spellEnd"/>
      <w:r w:rsidRPr="004E522A">
        <w:rPr>
          <w:rStyle w:val="20"/>
          <w:color w:val="000000"/>
          <w:spacing w:val="0"/>
          <w:sz w:val="28"/>
          <w:szCs w:val="28"/>
          <w:lang w:eastAsia="en-US"/>
        </w:rPr>
        <w:t xml:space="preserve">),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и распечатывается на белой бумаге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указанного формата.</w:t>
      </w:r>
    </w:p>
    <w:p w:rsidR="00855533" w:rsidRPr="004E522A" w:rsidRDefault="00855533" w:rsidP="008C0DDE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Фамилии, названия учреждений, организаций, фирм, название изделий и другие имена собственные в работе приводятся на языке оригинала. Допускается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транслитерировать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имена собственные и приводить названия организации в переводе на русский язык с до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б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авлением при первом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упоминании оригинального названия.</w:t>
      </w:r>
    </w:p>
    <w:p w:rsidR="00675E17" w:rsidRPr="004E522A" w:rsidRDefault="00855533" w:rsidP="008C0DDE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Style w:val="20"/>
          <w:spacing w:val="0"/>
          <w:sz w:val="28"/>
          <w:szCs w:val="28"/>
        </w:rPr>
      </w:pPr>
      <w:r w:rsidRPr="004E522A">
        <w:rPr>
          <w:rStyle w:val="20"/>
          <w:spacing w:val="0"/>
          <w:sz w:val="28"/>
          <w:szCs w:val="28"/>
        </w:rPr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="008C0DDE" w:rsidRPr="008813C1">
        <w:rPr>
          <w:rFonts w:ascii="Times New Roman" w:hAnsi="Times New Roman" w:cs="Times New Roman"/>
          <w:bCs/>
          <w:sz w:val="28"/>
          <w:szCs w:val="28"/>
        </w:rPr>
        <w:t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</w:t>
      </w:r>
      <w:r w:rsidR="008C0D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2A">
        <w:rPr>
          <w:rStyle w:val="20"/>
          <w:spacing w:val="0"/>
          <w:sz w:val="28"/>
          <w:szCs w:val="28"/>
        </w:rPr>
        <w:t>Если заголовок состоит из двух предложений, их разделяют точкой.</w:t>
      </w:r>
    </w:p>
    <w:p w:rsidR="00675E17" w:rsidRPr="004E522A" w:rsidRDefault="00675E17" w:rsidP="00DA7DC5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522A">
        <w:rPr>
          <w:rFonts w:ascii="Times New Roman" w:hAnsi="Times New Roman" w:cs="Times New Roman"/>
          <w:sz w:val="28"/>
          <w:szCs w:val="28"/>
        </w:rPr>
        <w:lastRenderedPageBreak/>
        <w:t>Структура</w:t>
      </w:r>
      <w:r w:rsidR="00294463" w:rsidRPr="004E522A">
        <w:rPr>
          <w:rFonts w:ascii="Times New Roman" w:hAnsi="Times New Roman" w:cs="Times New Roman"/>
          <w:sz w:val="28"/>
          <w:szCs w:val="28"/>
        </w:rPr>
        <w:t xml:space="preserve"> </w:t>
      </w:r>
      <w:r w:rsidR="00DA7DC5">
        <w:rPr>
          <w:rFonts w:ascii="Times New Roman" w:hAnsi="Times New Roman" w:cs="Times New Roman"/>
          <w:sz w:val="28"/>
          <w:szCs w:val="28"/>
        </w:rPr>
        <w:t>курсовой работы</w:t>
      </w:r>
      <w:r w:rsidRPr="004E522A">
        <w:rPr>
          <w:rFonts w:ascii="Times New Roman" w:hAnsi="Times New Roman" w:cs="Times New Roman"/>
          <w:sz w:val="28"/>
          <w:szCs w:val="28"/>
        </w:rPr>
        <w:t>:</w:t>
      </w:r>
    </w:p>
    <w:p w:rsidR="00675E17" w:rsidRDefault="00380162" w:rsidP="00675E17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675E17" w:rsidRPr="000727D6">
        <w:rPr>
          <w:rFonts w:ascii="Times New Roman" w:hAnsi="Times New Roman" w:cs="Times New Roman"/>
          <w:sz w:val="28"/>
          <w:szCs w:val="28"/>
        </w:rPr>
        <w:t>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– оформляется по установленному образцу</w:t>
      </w:r>
      <w:r w:rsidR="005A2AF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E17" w:rsidRDefault="005A2AF0" w:rsidP="00DA7DC5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162">
        <w:rPr>
          <w:rFonts w:ascii="Times New Roman" w:hAnsi="Times New Roman" w:cs="Times New Roman"/>
          <w:sz w:val="28"/>
          <w:szCs w:val="28"/>
        </w:rPr>
        <w:t>З</w:t>
      </w:r>
      <w:r w:rsidR="00675E17" w:rsidRPr="000727D6">
        <w:rPr>
          <w:rFonts w:ascii="Times New Roman" w:hAnsi="Times New Roman" w:cs="Times New Roman"/>
          <w:sz w:val="28"/>
          <w:szCs w:val="28"/>
        </w:rPr>
        <w:t>адание</w:t>
      </w:r>
      <w:r w:rsidR="0031312E">
        <w:rPr>
          <w:rFonts w:ascii="Times New Roman" w:hAnsi="Times New Roman" w:cs="Times New Roman"/>
          <w:sz w:val="28"/>
          <w:szCs w:val="28"/>
        </w:rPr>
        <w:t xml:space="preserve"> </w:t>
      </w:r>
      <w:r w:rsidR="00380162">
        <w:rPr>
          <w:rFonts w:ascii="Times New Roman" w:hAnsi="Times New Roman" w:cs="Times New Roman"/>
          <w:sz w:val="28"/>
          <w:szCs w:val="28"/>
        </w:rPr>
        <w:t>– оформляется по установленному образцу (п</w:t>
      </w:r>
      <w:r w:rsidR="00380162" w:rsidRPr="000727D6">
        <w:rPr>
          <w:rFonts w:ascii="Times New Roman" w:hAnsi="Times New Roman" w:cs="Times New Roman"/>
          <w:sz w:val="28"/>
          <w:szCs w:val="28"/>
        </w:rPr>
        <w:t>ри большом объеме пунктов задания, их продолжение переносится на оборотную сторону листа задания</w:t>
      </w:r>
      <w:r w:rsidR="003801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DA7D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380162">
        <w:rPr>
          <w:rFonts w:ascii="Times New Roman" w:hAnsi="Times New Roman" w:cs="Times New Roman"/>
          <w:sz w:val="28"/>
          <w:szCs w:val="28"/>
        </w:rPr>
        <w:t>.</w:t>
      </w:r>
    </w:p>
    <w:p w:rsidR="00DA7DC5" w:rsidRDefault="00DA7DC5" w:rsidP="00DA7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380162">
        <w:rPr>
          <w:rFonts w:ascii="Times New Roman" w:hAnsi="Times New Roman" w:cs="Times New Roman"/>
          <w:sz w:val="28"/>
          <w:szCs w:val="28"/>
        </w:rPr>
        <w:t>. А</w:t>
      </w:r>
      <w:r w:rsidR="00675E17" w:rsidRPr="000727D6">
        <w:rPr>
          <w:rFonts w:ascii="Times New Roman" w:hAnsi="Times New Roman" w:cs="Times New Roman"/>
          <w:sz w:val="28"/>
          <w:szCs w:val="28"/>
        </w:rPr>
        <w:t>ннотация</w:t>
      </w:r>
      <w:r w:rsidR="00675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(рекомендуемый объем – 1 страница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) представляет собой краткое изложение </w:t>
      </w:r>
      <w:r w:rsidR="00380162">
        <w:rPr>
          <w:rFonts w:ascii="Times New Roman" w:hAnsi="Times New Roman" w:cs="Times New Roman"/>
          <w:sz w:val="28"/>
          <w:szCs w:val="28"/>
        </w:rPr>
        <w:t>письменной работы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 с основными выводами и рекомендациями</w:t>
      </w:r>
      <w:r w:rsidR="00380162">
        <w:rPr>
          <w:rFonts w:ascii="Times New Roman" w:hAnsi="Times New Roman" w:cs="Times New Roman"/>
          <w:sz w:val="28"/>
          <w:szCs w:val="28"/>
        </w:rPr>
        <w:t>, а также содержит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 данные об объеме </w:t>
      </w:r>
      <w:r>
        <w:rPr>
          <w:rFonts w:ascii="Times New Roman" w:hAnsi="Times New Roman" w:cs="Times New Roman"/>
          <w:sz w:val="28"/>
          <w:szCs w:val="28"/>
        </w:rPr>
        <w:t>курсовой работы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, количестве рисунков, таблиц, приложений, использованных </w:t>
      </w:r>
      <w:r w:rsidR="00380162" w:rsidRPr="005A2AF0">
        <w:rPr>
          <w:rFonts w:ascii="Times New Roman" w:hAnsi="Times New Roman" w:cs="Times New Roman"/>
          <w:sz w:val="28"/>
          <w:szCs w:val="28"/>
        </w:rPr>
        <w:t>источников.</w:t>
      </w:r>
      <w:r w:rsidR="005A2AF0" w:rsidRPr="005A2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AF0" w:rsidRPr="005A2AF0" w:rsidRDefault="005A2AF0" w:rsidP="00DA7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F0">
        <w:rPr>
          <w:rFonts w:ascii="Times New Roman" w:hAnsi="Times New Roman" w:cs="Times New Roman"/>
          <w:sz w:val="28"/>
          <w:szCs w:val="28"/>
        </w:rPr>
        <w:t>В аннотации должна быть следующая фраза: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AF0">
        <w:rPr>
          <w:rFonts w:ascii="Times New Roman" w:hAnsi="Times New Roman" w:cs="Times New Roman"/>
          <w:sz w:val="28"/>
          <w:szCs w:val="28"/>
        </w:rPr>
        <w:t xml:space="preserve">Работа (проект) соответствует содержанию профессионального модуля </w:t>
      </w:r>
      <w:r w:rsidRPr="005A2AF0">
        <w:rPr>
          <w:rFonts w:ascii="Times New Roman" w:hAnsi="Times New Roman" w:cs="Times New Roman"/>
          <w:color w:val="auto"/>
          <w:sz w:val="28"/>
          <w:szCs w:val="28"/>
        </w:rPr>
        <w:t xml:space="preserve">ПМ.01(02, 03) «Название модуля из учебного плана», то </w:t>
      </w:r>
      <w:r w:rsidRPr="005A2AF0">
        <w:rPr>
          <w:rFonts w:ascii="Times New Roman" w:hAnsi="Times New Roman" w:cs="Times New Roman"/>
          <w:sz w:val="28"/>
          <w:szCs w:val="28"/>
        </w:rPr>
        <w:t>есть какому модулю она соответствует.</w:t>
      </w:r>
      <w:r w:rsidR="00EC4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162" w:rsidRPr="00380162" w:rsidRDefault="00DA7DC5" w:rsidP="005A2AF0">
      <w:pPr>
        <w:tabs>
          <w:tab w:val="left" w:pos="1545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0162" w:rsidRPr="00380162">
        <w:rPr>
          <w:rFonts w:ascii="Times New Roman" w:hAnsi="Times New Roman" w:cs="Times New Roman"/>
          <w:sz w:val="28"/>
          <w:szCs w:val="28"/>
        </w:rPr>
        <w:t>. С</w:t>
      </w:r>
      <w:r w:rsidR="00675E17" w:rsidRPr="00380162">
        <w:rPr>
          <w:rFonts w:ascii="Times New Roman" w:hAnsi="Times New Roman" w:cs="Times New Roman"/>
          <w:sz w:val="28"/>
          <w:szCs w:val="28"/>
        </w:rPr>
        <w:t>одержание</w:t>
      </w:r>
      <w:r w:rsidR="00380162" w:rsidRPr="00380162">
        <w:rPr>
          <w:rFonts w:ascii="Times New Roman" w:hAnsi="Times New Roman" w:cs="Times New Roman"/>
          <w:sz w:val="28"/>
          <w:szCs w:val="28"/>
        </w:rPr>
        <w:t xml:space="preserve"> - наименования разделов и подразделов с указанием номера страницы, с которой начинается </w:t>
      </w:r>
      <w:r w:rsidR="00380162">
        <w:rPr>
          <w:rFonts w:ascii="Times New Roman" w:hAnsi="Times New Roman" w:cs="Times New Roman"/>
          <w:sz w:val="28"/>
          <w:szCs w:val="28"/>
        </w:rPr>
        <w:t xml:space="preserve"> </w:t>
      </w:r>
      <w:r w:rsidR="00380162" w:rsidRPr="00380162">
        <w:rPr>
          <w:rFonts w:ascii="Times New Roman" w:hAnsi="Times New Roman" w:cs="Times New Roman"/>
          <w:sz w:val="28"/>
          <w:szCs w:val="28"/>
        </w:rPr>
        <w:t>раздел (подраздел).</w:t>
      </w:r>
    </w:p>
    <w:p w:rsidR="00380162" w:rsidRPr="000727D6" w:rsidRDefault="00DA7DC5" w:rsidP="001F218B">
      <w:pPr>
        <w:tabs>
          <w:tab w:val="left" w:pos="1515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80162">
        <w:rPr>
          <w:rFonts w:ascii="Times New Roman" w:hAnsi="Times New Roman" w:cs="Times New Roman"/>
          <w:color w:val="auto"/>
          <w:sz w:val="28"/>
          <w:szCs w:val="28"/>
        </w:rPr>
        <w:t>. В</w:t>
      </w:r>
      <w:r w:rsidR="00675E17" w:rsidRPr="000727D6">
        <w:rPr>
          <w:rFonts w:ascii="Times New Roman" w:hAnsi="Times New Roman" w:cs="Times New Roman"/>
          <w:sz w:val="28"/>
          <w:szCs w:val="28"/>
        </w:rPr>
        <w:t>ведение</w:t>
      </w:r>
      <w:r w:rsidR="00380162">
        <w:rPr>
          <w:rFonts w:ascii="Times New Roman" w:hAnsi="Times New Roman" w:cs="Times New Roman"/>
          <w:sz w:val="28"/>
          <w:szCs w:val="28"/>
        </w:rPr>
        <w:t xml:space="preserve"> </w:t>
      </w:r>
      <w:r w:rsidR="00380162" w:rsidRPr="000727D6">
        <w:rPr>
          <w:rFonts w:ascii="Times New Roman" w:hAnsi="Times New Roman" w:cs="Times New Roman"/>
          <w:sz w:val="28"/>
          <w:szCs w:val="28"/>
        </w:rPr>
        <w:t>(рекомендуемый объем - 1-2 стр</w:t>
      </w:r>
      <w:r w:rsidR="001F218B">
        <w:rPr>
          <w:rFonts w:ascii="Times New Roman" w:hAnsi="Times New Roman" w:cs="Times New Roman"/>
          <w:sz w:val="28"/>
          <w:szCs w:val="28"/>
        </w:rPr>
        <w:t>аницы</w:t>
      </w:r>
      <w:r>
        <w:rPr>
          <w:rFonts w:ascii="Times New Roman" w:hAnsi="Times New Roman" w:cs="Times New Roman"/>
          <w:sz w:val="28"/>
          <w:szCs w:val="28"/>
        </w:rPr>
        <w:t>) дается общая характеристика работы</w:t>
      </w:r>
      <w:r w:rsidR="00380162" w:rsidRPr="000727D6">
        <w:rPr>
          <w:rFonts w:ascii="Times New Roman" w:hAnsi="Times New Roman" w:cs="Times New Roman"/>
          <w:sz w:val="28"/>
          <w:szCs w:val="28"/>
        </w:rPr>
        <w:t>:</w:t>
      </w:r>
    </w:p>
    <w:p w:rsidR="00380162" w:rsidRPr="000727D6" w:rsidRDefault="001F218B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162" w:rsidRPr="000727D6">
        <w:rPr>
          <w:rFonts w:ascii="Times New Roman" w:hAnsi="Times New Roman" w:cs="Times New Roman"/>
          <w:sz w:val="28"/>
          <w:szCs w:val="28"/>
        </w:rPr>
        <w:t>обосновывается актуальность выбранной темы;</w:t>
      </w:r>
    </w:p>
    <w:p w:rsidR="00380162" w:rsidRPr="000727D6" w:rsidRDefault="001F218B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162" w:rsidRPr="000727D6">
        <w:rPr>
          <w:rFonts w:ascii="Times New Roman" w:hAnsi="Times New Roman" w:cs="Times New Roman"/>
          <w:sz w:val="28"/>
          <w:szCs w:val="28"/>
        </w:rPr>
        <w:t>определяется цель работы и задачи, подлежащие решению для её достижения;</w:t>
      </w:r>
    </w:p>
    <w:p w:rsidR="00380162" w:rsidRPr="000727D6" w:rsidRDefault="001F218B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описываются объект и предмет исследования, используемые методы и информационная база исследования, а также кратко характеризуется структура </w:t>
      </w:r>
      <w:r w:rsidR="00DA7DC5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 по разделам.</w:t>
      </w:r>
    </w:p>
    <w:p w:rsidR="001F218B" w:rsidRPr="000727D6" w:rsidRDefault="00DA7DC5" w:rsidP="001F218B">
      <w:pPr>
        <w:tabs>
          <w:tab w:val="left" w:pos="151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F218B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675E17" w:rsidRPr="000727D6">
        <w:rPr>
          <w:rFonts w:ascii="Times New Roman" w:hAnsi="Times New Roman" w:cs="Times New Roman"/>
          <w:sz w:val="28"/>
          <w:szCs w:val="28"/>
        </w:rPr>
        <w:t>сновная часть (разделы</w:t>
      </w:r>
      <w:r w:rsidR="00675E17">
        <w:rPr>
          <w:rFonts w:ascii="Times New Roman" w:hAnsi="Times New Roman" w:cs="Times New Roman"/>
          <w:sz w:val="28"/>
          <w:szCs w:val="28"/>
        </w:rPr>
        <w:t>, подразделы</w:t>
      </w:r>
      <w:r w:rsidR="00675E17" w:rsidRPr="000727D6">
        <w:rPr>
          <w:rFonts w:ascii="Times New Roman" w:hAnsi="Times New Roman" w:cs="Times New Roman"/>
          <w:sz w:val="28"/>
          <w:szCs w:val="28"/>
        </w:rPr>
        <w:t xml:space="preserve">) 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содержит материал, необходимый для достижения цели </w:t>
      </w:r>
      <w:r>
        <w:rPr>
          <w:rFonts w:ascii="Times New Roman" w:hAnsi="Times New Roman" w:cs="Times New Roman"/>
          <w:sz w:val="28"/>
          <w:szCs w:val="28"/>
        </w:rPr>
        <w:t>курсовой работы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и решения поставленных задач в процессе проектирования. Содержание основной части должно соответствовать теме, указанной в задании, и полностью ее раскрывать.</w:t>
      </w:r>
    </w:p>
    <w:p w:rsidR="001F218B" w:rsidRPr="000727D6" w:rsidRDefault="001F218B" w:rsidP="001F218B">
      <w:pPr>
        <w:spacing w:line="360" w:lineRule="auto"/>
        <w:ind w:firstLine="7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27D6">
        <w:rPr>
          <w:rFonts w:ascii="Times New Roman" w:hAnsi="Times New Roman" w:cs="Times New Roman"/>
          <w:sz w:val="28"/>
          <w:szCs w:val="28"/>
        </w:rPr>
        <w:t xml:space="preserve">Обязательным для текста </w:t>
      </w:r>
      <w:r w:rsidR="00DA7DC5">
        <w:rPr>
          <w:rFonts w:ascii="Times New Roman" w:hAnsi="Times New Roman" w:cs="Times New Roman"/>
          <w:sz w:val="28"/>
          <w:szCs w:val="28"/>
        </w:rPr>
        <w:t>курсовой работы (проекта)</w:t>
      </w:r>
      <w:r w:rsidRPr="000727D6">
        <w:rPr>
          <w:rFonts w:ascii="Times New Roman" w:hAnsi="Times New Roman" w:cs="Times New Roman"/>
          <w:sz w:val="28"/>
          <w:szCs w:val="28"/>
        </w:rPr>
        <w:t xml:space="preserve"> является логическая связь между разделами и последовательное развитие основной темы на протяжении всей работы, самостоятельное изложение материала, критический </w:t>
      </w:r>
      <w:r w:rsidRPr="000727D6">
        <w:rPr>
          <w:rFonts w:ascii="Times New Roman" w:hAnsi="Times New Roman" w:cs="Times New Roman"/>
          <w:sz w:val="28"/>
          <w:szCs w:val="28"/>
        </w:rPr>
        <w:lastRenderedPageBreak/>
        <w:t xml:space="preserve">подход к изучаемым данным, проведение необходимого анализа, аргументированность выводов, обоснованность предложений и рекомендаций. </w:t>
      </w:r>
    </w:p>
    <w:p w:rsidR="00675E17" w:rsidRPr="000727D6" w:rsidRDefault="00DA7DC5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218B">
        <w:rPr>
          <w:rFonts w:ascii="Times New Roman" w:hAnsi="Times New Roman" w:cs="Times New Roman"/>
          <w:sz w:val="28"/>
          <w:szCs w:val="28"/>
        </w:rPr>
        <w:t xml:space="preserve">. Заключение - </w:t>
      </w:r>
      <w:r w:rsidR="001F218B" w:rsidRPr="000727D6">
        <w:rPr>
          <w:rFonts w:ascii="Times New Roman" w:hAnsi="Times New Roman" w:cs="Times New Roman"/>
          <w:sz w:val="28"/>
          <w:szCs w:val="28"/>
        </w:rPr>
        <w:t>логическ</w:t>
      </w:r>
      <w:r w:rsidR="001F218B">
        <w:rPr>
          <w:rFonts w:ascii="Times New Roman" w:hAnsi="Times New Roman" w:cs="Times New Roman"/>
          <w:sz w:val="28"/>
          <w:szCs w:val="28"/>
        </w:rPr>
        <w:t xml:space="preserve">ое </w:t>
      </w:r>
      <w:r w:rsidR="001F218B" w:rsidRPr="000727D6">
        <w:rPr>
          <w:rFonts w:ascii="Times New Roman" w:hAnsi="Times New Roman" w:cs="Times New Roman"/>
          <w:sz w:val="28"/>
          <w:szCs w:val="28"/>
        </w:rPr>
        <w:t>последовательно</w:t>
      </w:r>
      <w:r w:rsidR="001F218B">
        <w:rPr>
          <w:rFonts w:ascii="Times New Roman" w:hAnsi="Times New Roman" w:cs="Times New Roman"/>
          <w:sz w:val="28"/>
          <w:szCs w:val="28"/>
        </w:rPr>
        <w:t>е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</w:t>
      </w:r>
      <w:r w:rsidR="001F218B">
        <w:rPr>
          <w:rFonts w:ascii="Times New Roman" w:hAnsi="Times New Roman" w:cs="Times New Roman"/>
          <w:sz w:val="28"/>
          <w:szCs w:val="28"/>
        </w:rPr>
        <w:t xml:space="preserve">изложение </w:t>
      </w:r>
      <w:r w:rsidR="001F218B" w:rsidRPr="000727D6">
        <w:rPr>
          <w:rFonts w:ascii="Times New Roman" w:hAnsi="Times New Roman" w:cs="Times New Roman"/>
          <w:sz w:val="28"/>
          <w:szCs w:val="28"/>
        </w:rPr>
        <w:t>теоретически</w:t>
      </w:r>
      <w:r w:rsidR="001F218B">
        <w:rPr>
          <w:rFonts w:ascii="Times New Roman" w:hAnsi="Times New Roman" w:cs="Times New Roman"/>
          <w:sz w:val="28"/>
          <w:szCs w:val="28"/>
        </w:rPr>
        <w:t>х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1F218B">
        <w:rPr>
          <w:rFonts w:ascii="Times New Roman" w:hAnsi="Times New Roman" w:cs="Times New Roman"/>
          <w:sz w:val="28"/>
          <w:szCs w:val="28"/>
        </w:rPr>
        <w:t>ов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и/или практические предложения, которые сформулировал студент в результате выполнения </w:t>
      </w:r>
      <w:r>
        <w:rPr>
          <w:rFonts w:ascii="Times New Roman" w:hAnsi="Times New Roman" w:cs="Times New Roman"/>
          <w:sz w:val="28"/>
          <w:szCs w:val="28"/>
        </w:rPr>
        <w:t>курсовой работы (проекта)</w:t>
      </w:r>
      <w:r w:rsidR="001F218B">
        <w:rPr>
          <w:rFonts w:ascii="Times New Roman" w:hAnsi="Times New Roman" w:cs="Times New Roman"/>
          <w:sz w:val="28"/>
          <w:szCs w:val="28"/>
        </w:rPr>
        <w:t>.</w:t>
      </w:r>
    </w:p>
    <w:p w:rsidR="001F218B" w:rsidRDefault="00DA7DC5" w:rsidP="00675E17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218B">
        <w:rPr>
          <w:rFonts w:ascii="Times New Roman" w:hAnsi="Times New Roman" w:cs="Times New Roman"/>
          <w:sz w:val="28"/>
          <w:szCs w:val="28"/>
        </w:rPr>
        <w:t>. С</w:t>
      </w:r>
      <w:r w:rsidR="005A2AF0">
        <w:rPr>
          <w:rFonts w:ascii="Times New Roman" w:hAnsi="Times New Roman" w:cs="Times New Roman"/>
          <w:sz w:val="28"/>
          <w:szCs w:val="28"/>
        </w:rPr>
        <w:t xml:space="preserve">писок использованных источников </w:t>
      </w:r>
      <w:r w:rsidR="001F218B">
        <w:rPr>
          <w:rFonts w:ascii="Times New Roman" w:hAnsi="Times New Roman" w:cs="Times New Roman"/>
          <w:sz w:val="28"/>
          <w:szCs w:val="28"/>
        </w:rPr>
        <w:t xml:space="preserve">– не менее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1F218B">
        <w:rPr>
          <w:rFonts w:ascii="Times New Roman" w:hAnsi="Times New Roman" w:cs="Times New Roman"/>
          <w:sz w:val="28"/>
          <w:szCs w:val="28"/>
        </w:rPr>
        <w:t xml:space="preserve"> источников.</w:t>
      </w:r>
    </w:p>
    <w:p w:rsidR="002B73E9" w:rsidRDefault="00DA7DC5" w:rsidP="005A2AF0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218B">
        <w:rPr>
          <w:rFonts w:ascii="Times New Roman" w:hAnsi="Times New Roman" w:cs="Times New Roman"/>
          <w:sz w:val="28"/>
          <w:szCs w:val="28"/>
        </w:rPr>
        <w:t>. П</w:t>
      </w:r>
      <w:r w:rsidR="00675E17">
        <w:rPr>
          <w:rFonts w:ascii="Times New Roman" w:hAnsi="Times New Roman" w:cs="Times New Roman"/>
          <w:sz w:val="28"/>
          <w:szCs w:val="28"/>
        </w:rPr>
        <w:t>риложения (при наличии).</w:t>
      </w:r>
      <w:r w:rsidR="002B7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3E9" w:rsidRPr="000727D6" w:rsidRDefault="002B73E9" w:rsidP="005A2AF0">
      <w:pPr>
        <w:spacing w:line="360" w:lineRule="auto"/>
        <w:rPr>
          <w:color w:val="auto"/>
          <w:sz w:val="2"/>
          <w:szCs w:val="2"/>
        </w:rPr>
      </w:pPr>
    </w:p>
    <w:p w:rsidR="008C0DDE" w:rsidRPr="008813C1" w:rsidRDefault="008C0DDE" w:rsidP="007F25A8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3C1">
        <w:rPr>
          <w:rFonts w:ascii="Times New Roman" w:hAnsi="Times New Roman" w:cs="Times New Roman"/>
          <w:bCs/>
          <w:sz w:val="28"/>
          <w:szCs w:val="28"/>
        </w:rPr>
        <w:t>Любые помарки, подчеркивания, исправления корректором категорически недопустимы.</w:t>
      </w:r>
    </w:p>
    <w:p w:rsidR="007F25A8" w:rsidRPr="008813C1" w:rsidRDefault="007F25A8" w:rsidP="007F25A8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3C1">
        <w:rPr>
          <w:rFonts w:ascii="Times New Roman" w:hAnsi="Times New Roman" w:cs="Times New Roman"/>
          <w:bCs/>
          <w:sz w:val="28"/>
          <w:szCs w:val="28"/>
        </w:rPr>
        <w:t>За содержание работы, правильность данных отвечает студент – автор работы.</w:t>
      </w:r>
    </w:p>
    <w:p w:rsidR="002B73E9" w:rsidRPr="00577F8B" w:rsidRDefault="002B73E9" w:rsidP="00577F8B">
      <w:pPr>
        <w:pStyle w:val="21"/>
        <w:shd w:val="clear" w:color="auto" w:fill="auto"/>
        <w:spacing w:line="360" w:lineRule="auto"/>
        <w:ind w:firstLine="740"/>
        <w:jc w:val="both"/>
        <w:rPr>
          <w:sz w:val="28"/>
          <w:szCs w:val="28"/>
        </w:rPr>
      </w:pPr>
    </w:p>
    <w:p w:rsidR="00E52741" w:rsidRPr="004E522A" w:rsidRDefault="00E52741" w:rsidP="00DA7DC5">
      <w:pPr>
        <w:pStyle w:val="21"/>
        <w:shd w:val="clear" w:color="auto" w:fill="auto"/>
        <w:spacing w:line="360" w:lineRule="auto"/>
        <w:ind w:firstLine="78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1.2. Нумерация страниц</w:t>
      </w:r>
    </w:p>
    <w:p w:rsidR="00855533" w:rsidRDefault="00855533" w:rsidP="00E52741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Страницы работы нумеруются арабскими цифрами, номер страницы</w:t>
      </w:r>
      <w:r w:rsidR="00E52741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проставляют в центре нижне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й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части листа без точки. </w:t>
      </w:r>
    </w:p>
    <w:p w:rsidR="00EC4B3E" w:rsidRPr="004E522A" w:rsidRDefault="00EC4B3E" w:rsidP="00E52741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Титульный лист при подсчете страниц не учитывается.</w:t>
      </w:r>
    </w:p>
    <w:p w:rsidR="00855533" w:rsidRPr="004E522A" w:rsidRDefault="00815045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 xml:space="preserve">Задание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включа</w:t>
      </w:r>
      <w:r>
        <w:rPr>
          <w:rStyle w:val="20"/>
          <w:color w:val="000000"/>
          <w:spacing w:val="0"/>
          <w:sz w:val="28"/>
          <w:szCs w:val="28"/>
        </w:rPr>
        <w:t>е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тся в общую нумерацию страниц работы. Номер страницы на</w:t>
      </w:r>
      <w:r w:rsidR="00E52741" w:rsidRPr="004E522A">
        <w:rPr>
          <w:rStyle w:val="20"/>
          <w:color w:val="000000"/>
          <w:spacing w:val="0"/>
          <w:sz w:val="28"/>
          <w:szCs w:val="28"/>
        </w:rPr>
        <w:t xml:space="preserve"> задании,</w:t>
      </w:r>
      <w:r w:rsidR="00621670" w:rsidRPr="00621670">
        <w:rPr>
          <w:rStyle w:val="20"/>
          <w:color w:val="000000"/>
          <w:spacing w:val="0"/>
          <w:sz w:val="28"/>
          <w:szCs w:val="28"/>
        </w:rPr>
        <w:t xml:space="preserve">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аннотации, содержании и первом листе введения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 не проставляется.</w:t>
      </w:r>
      <w:r w:rsidR="00EC4B3E">
        <w:rPr>
          <w:rStyle w:val="20"/>
          <w:color w:val="000000"/>
          <w:spacing w:val="0"/>
          <w:sz w:val="28"/>
          <w:szCs w:val="28"/>
        </w:rPr>
        <w:t xml:space="preserve"> 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 и таблицы, расположенные на отдельных листах, включаются в общую нумерацию страниц работы. Иллюстрации и таблицы на листе формата АЗ учитываются как одна страница.</w:t>
      </w:r>
    </w:p>
    <w:p w:rsidR="00FC56A2" w:rsidRDefault="00FC56A2" w:rsidP="00E52741">
      <w:pPr>
        <w:pStyle w:val="21"/>
        <w:shd w:val="clear" w:color="auto" w:fill="auto"/>
        <w:spacing w:line="360" w:lineRule="auto"/>
        <w:ind w:firstLine="709"/>
        <w:rPr>
          <w:rStyle w:val="20"/>
          <w:color w:val="000000"/>
          <w:spacing w:val="0"/>
          <w:sz w:val="28"/>
          <w:szCs w:val="28"/>
        </w:rPr>
      </w:pPr>
    </w:p>
    <w:p w:rsidR="00855533" w:rsidRPr="004E522A" w:rsidRDefault="00855533" w:rsidP="00815045">
      <w:pPr>
        <w:pStyle w:val="21"/>
        <w:shd w:val="clear" w:color="auto" w:fill="auto"/>
        <w:spacing w:line="360" w:lineRule="auto"/>
        <w:ind w:firstLine="709"/>
        <w:jc w:val="center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1.3.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Нумерация разделов, подразделов и пунктов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E74E9E" w:rsidRPr="004E522A" w:rsidRDefault="00360EFC" w:rsidP="00EC4B3E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lastRenderedPageBreak/>
        <w:tab/>
      </w:r>
      <w:r w:rsidR="00855533" w:rsidRPr="004E522A">
        <w:rPr>
          <w:rStyle w:val="20"/>
          <w:color w:val="000000"/>
          <w:spacing w:val="0"/>
          <w:sz w:val="28"/>
          <w:szCs w:val="28"/>
        </w:rPr>
        <w:t>Разделы работы должны иметь порядковые номера, обозначенные арабскими цифрами и записанные с абзацного отступа 1,25 см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, выравнивание по ширине страницы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. 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Слово</w:t>
      </w:r>
      <w:r w:rsidR="00E74E9E" w:rsidRPr="00AD7D83">
        <w:rPr>
          <w:rStyle w:val="20"/>
          <w:color w:val="FF0000"/>
          <w:spacing w:val="0"/>
          <w:sz w:val="28"/>
          <w:szCs w:val="28"/>
        </w:rPr>
        <w:t xml:space="preserve"> 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«Содержание», «Введение», «Заключение», «Список использованных источников» располагают посередине строки.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Если текст работы подразделяется только на пункты, их следует нумеровать, за исключением приложений, порядковыми номерами в пределах всей работы.</w:t>
      </w:r>
      <w:r w:rsidR="00E74E9E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Если раздел или подраздел имеет только один пункт, то пункт не нумеруется.</w:t>
      </w:r>
    </w:p>
    <w:p w:rsidR="00855533" w:rsidRPr="004E522A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Е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сли документ не имеет подразделов, то нумерация пунктов в нем должна </w:t>
      </w:r>
      <w:r w:rsidRPr="004E522A">
        <w:rPr>
          <w:rStyle w:val="20"/>
          <w:color w:val="000000"/>
          <w:spacing w:val="0"/>
          <w:sz w:val="28"/>
          <w:szCs w:val="28"/>
        </w:rPr>
        <w:t>б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ыть в пределах каждого раздела, а номер пункта должен состоять из номеров раздела и пункта, разделенных точкой.</w:t>
      </w:r>
    </w:p>
    <w:p w:rsidR="00FC56A2" w:rsidRDefault="00FC56A2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  <w:u w:val="single"/>
        </w:rPr>
      </w:pPr>
    </w:p>
    <w:p w:rsidR="00855533" w:rsidRPr="002840F1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  <w:u w:val="single"/>
        </w:rPr>
      </w:pPr>
      <w:r w:rsidRPr="002840F1">
        <w:rPr>
          <w:rStyle w:val="20"/>
          <w:color w:val="000000"/>
          <w:spacing w:val="0"/>
          <w:sz w:val="28"/>
          <w:szCs w:val="28"/>
          <w:u w:val="single"/>
        </w:rPr>
        <w:t>П</w:t>
      </w:r>
      <w:r w:rsidRPr="002840F1">
        <w:rPr>
          <w:rStyle w:val="220"/>
          <w:color w:val="000000"/>
          <w:spacing w:val="0"/>
          <w:sz w:val="28"/>
          <w:szCs w:val="28"/>
        </w:rPr>
        <w:t>ример:</w:t>
      </w:r>
    </w:p>
    <w:p w:rsidR="00855533" w:rsidRPr="004E522A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noProof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54916C" wp14:editId="185B7DBB">
                <wp:simplePos x="0" y="0"/>
                <wp:positionH relativeFrom="column">
                  <wp:posOffset>796290</wp:posOffset>
                </wp:positionH>
                <wp:positionV relativeFrom="paragraph">
                  <wp:posOffset>891540</wp:posOffset>
                </wp:positionV>
                <wp:extent cx="219075" cy="838200"/>
                <wp:effectExtent l="0" t="0" r="47625" b="1905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20EC0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62.7pt;margin-top:70.2pt;width:17.25pt;height:6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" adj="470" strokecolor="black [3213]" strokeweight=".5pt">
                <v:stroke joinstyle="miter"/>
              </v:shape>
            </w:pict>
          </mc:Fallback>
        </mc:AlternateContent>
      </w:r>
      <w:r w:rsidR="00855533" w:rsidRPr="004E522A">
        <w:rPr>
          <w:rStyle w:val="20"/>
          <w:color w:val="000000"/>
          <w:spacing w:val="0"/>
          <w:sz w:val="28"/>
          <w:szCs w:val="28"/>
        </w:rPr>
        <w:t>1. Анализ состояния с разработкой и внедрением новых технологических процессов при производстве радиоэлектронных средств</w:t>
      </w:r>
      <w:r w:rsidR="009976F1" w:rsidRPr="004E522A">
        <w:rPr>
          <w:rStyle w:val="20"/>
          <w:color w:val="000000"/>
          <w:spacing w:val="0"/>
          <w:sz w:val="28"/>
          <w:szCs w:val="28"/>
        </w:rPr>
        <w:t xml:space="preserve"> военного и двойного назначения</w:t>
      </w:r>
    </w:p>
    <w:p w:rsidR="00E52741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</w:p>
    <w:p w:rsidR="00E52741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   </w:t>
      </w:r>
      <w:r w:rsidRPr="004E522A">
        <w:rPr>
          <w:spacing w:val="0"/>
          <w:sz w:val="28"/>
          <w:szCs w:val="28"/>
        </w:rPr>
        <w:t>Нумерация пунктов первого раздела</w:t>
      </w:r>
    </w:p>
    <w:p w:rsidR="00E52741" w:rsidRPr="00577F8B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</w:p>
    <w:p w:rsidR="00855533" w:rsidRPr="004E522A" w:rsidRDefault="009976F1" w:rsidP="009976F1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2. С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истемы автомат</w:t>
      </w:r>
      <w:r w:rsidRPr="004E522A">
        <w:rPr>
          <w:rStyle w:val="20"/>
          <w:color w:val="000000"/>
          <w:spacing w:val="0"/>
          <w:sz w:val="28"/>
          <w:szCs w:val="28"/>
        </w:rPr>
        <w:t>и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зирова</w:t>
      </w:r>
      <w:r w:rsidRPr="004E522A">
        <w:rPr>
          <w:rStyle w:val="20"/>
          <w:color w:val="000000"/>
          <w:spacing w:val="0"/>
          <w:sz w:val="28"/>
          <w:szCs w:val="28"/>
        </w:rPr>
        <w:t>нн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ого проектирования технологических процессов производства радиоэлектронных средств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военного и двойного назначения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noProof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98A50B" wp14:editId="4F00885D">
                <wp:simplePos x="0" y="0"/>
                <wp:positionH relativeFrom="column">
                  <wp:posOffset>796290</wp:posOffset>
                </wp:positionH>
                <wp:positionV relativeFrom="paragraph">
                  <wp:posOffset>-1270</wp:posOffset>
                </wp:positionV>
                <wp:extent cx="219075" cy="838200"/>
                <wp:effectExtent l="0" t="0" r="47625" b="1905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00DE83" id="Правая фигурная скобка 6" o:spid="_x0000_s1026" type="#_x0000_t88" style="position:absolute;margin-left:62.7pt;margin-top:-.1pt;width:17.25pt;height:6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" adj="470" strokecolor="windowText" strokeweight=".5pt">
                <v:stroke joinstyle="miter"/>
              </v:shape>
            </w:pict>
          </mc:Fallback>
        </mc:AlternateContent>
      </w:r>
      <w:r w:rsidRPr="004E522A">
        <w:rPr>
          <w:rStyle w:val="20"/>
          <w:color w:val="000000"/>
          <w:spacing w:val="0"/>
          <w:sz w:val="28"/>
          <w:szCs w:val="28"/>
        </w:rPr>
        <w:t>2.1.</w:t>
      </w:r>
      <w:r w:rsidRPr="004E522A">
        <w:rPr>
          <w:noProof/>
          <w:color w:val="000000"/>
          <w:spacing w:val="0"/>
          <w:sz w:val="28"/>
          <w:szCs w:val="28"/>
        </w:rPr>
        <w:t xml:space="preserve"> 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2.2.        Нумерация пунктов второго раздела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2.3.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Ес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ли разделы работы разделяются на подразделы и пункты, то нумерация </w:t>
      </w:r>
      <w:r w:rsidR="00855533" w:rsidRPr="004E522A">
        <w:rPr>
          <w:rStyle w:val="20"/>
          <w:color w:val="000000"/>
          <w:spacing w:val="0"/>
          <w:sz w:val="28"/>
          <w:szCs w:val="28"/>
        </w:rPr>
        <w:lastRenderedPageBreak/>
        <w:t>пунктов должна быть в пределах подраздела, а номер пункта должен состоять из номеров раздела, подраздела и пункта, разделенных точками, например: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3.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Методы испытаний радиоэлектронных средств военного и двойного назначения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3.1.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Методы испытаний на устойчивость к внешним воздействующим факторам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noProof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7C2ACE" wp14:editId="50830491">
                <wp:simplePos x="0" y="0"/>
                <wp:positionH relativeFrom="column">
                  <wp:posOffset>891540</wp:posOffset>
                </wp:positionH>
                <wp:positionV relativeFrom="paragraph">
                  <wp:posOffset>13970</wp:posOffset>
                </wp:positionV>
                <wp:extent cx="219075" cy="838200"/>
                <wp:effectExtent l="0" t="0" r="47625" b="1905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1CB79D6" id="Правая фигурная скобка 7" o:spid="_x0000_s1026" type="#_x0000_t88" style="position:absolute;margin-left:70.2pt;margin-top:1.1pt;width:17.25pt;height:6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" adj="470" strokecolor="windowText" strokeweight=".5pt">
                <v:stroke joinstyle="miter"/>
              </v:shape>
            </w:pict>
          </mc:Fallback>
        </mc:AlternateContent>
      </w:r>
      <w:r w:rsidRPr="004E522A">
        <w:rPr>
          <w:rStyle w:val="20"/>
          <w:color w:val="000000"/>
          <w:spacing w:val="0"/>
          <w:sz w:val="28"/>
          <w:szCs w:val="28"/>
        </w:rPr>
        <w:t>3.1.1.</w:t>
      </w:r>
      <w:r w:rsidRPr="004E522A">
        <w:rPr>
          <w:noProof/>
          <w:color w:val="000000"/>
          <w:spacing w:val="0"/>
          <w:sz w:val="28"/>
          <w:szCs w:val="28"/>
        </w:rPr>
        <w:t xml:space="preserve"> 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3.1.2.     Нумерация пунктов первого подраздела третьего раздела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3.1.3.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pacing w:val="0"/>
          <w:sz w:val="28"/>
          <w:szCs w:val="28"/>
        </w:rPr>
      </w:pPr>
    </w:p>
    <w:p w:rsidR="00855533" w:rsidRPr="004E522A" w:rsidRDefault="00855533" w:rsidP="009976F1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В текстовой части пунктов работы отдельные фрагменты информации могут быть представлены в виде перечислений. Перечисления представляются в виде многоуровневого</w:t>
      </w:r>
      <w:r w:rsidR="009976F1" w:rsidRPr="004E522A">
        <w:rPr>
          <w:rStyle w:val="20"/>
          <w:color w:val="000000"/>
          <w:spacing w:val="0"/>
          <w:sz w:val="28"/>
          <w:szCs w:val="28"/>
        </w:rPr>
        <w:t xml:space="preserve"> или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нумерованного списка с абзацным отступом 1,25 см.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80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Иерархия перечислений в многоуровневом списке: «номер </w:t>
      </w:r>
      <w:r w:rsidR="009976F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буква </w:t>
      </w:r>
      <w:r w:rsidR="009976F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дефис»,</w:t>
      </w:r>
      <w:r w:rsidR="008C0DDE">
        <w:rPr>
          <w:rStyle w:val="20"/>
          <w:color w:val="000000"/>
          <w:spacing w:val="0"/>
          <w:sz w:val="28"/>
          <w:szCs w:val="28"/>
        </w:rPr>
        <w:t xml:space="preserve"> использование маркеров не допускается</w:t>
      </w:r>
      <w:r w:rsidR="009459BF">
        <w:rPr>
          <w:rStyle w:val="20"/>
          <w:color w:val="000000"/>
          <w:spacing w:val="0"/>
          <w:sz w:val="28"/>
          <w:szCs w:val="28"/>
        </w:rPr>
        <w:t>,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например: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1.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1)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а)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-</w:t>
      </w:r>
    </w:p>
    <w:p w:rsidR="009976F1" w:rsidRPr="004E522A" w:rsidRDefault="00855533" w:rsidP="009976F1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Для нумерованного списка используются арабские цифры.</w:t>
      </w:r>
      <w:r w:rsidR="009976F1" w:rsidRPr="004E522A">
        <w:rPr>
          <w:rStyle w:val="20"/>
          <w:color w:val="000000"/>
          <w:spacing w:val="0"/>
          <w:sz w:val="28"/>
          <w:szCs w:val="28"/>
        </w:rPr>
        <w:t xml:space="preserve"> 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Нумерация страниц работы и приложений, входящих в ее состав сквозная.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</w:p>
    <w:p w:rsidR="00855533" w:rsidRPr="004E522A" w:rsidRDefault="00855533" w:rsidP="00815045">
      <w:pPr>
        <w:pStyle w:val="320"/>
        <w:keepNext/>
        <w:keepLines/>
        <w:shd w:val="clear" w:color="auto" w:fill="auto"/>
        <w:spacing w:before="0" w:line="360" w:lineRule="auto"/>
        <w:ind w:firstLine="709"/>
        <w:jc w:val="center"/>
        <w:rPr>
          <w:sz w:val="28"/>
          <w:szCs w:val="28"/>
        </w:rPr>
      </w:pPr>
      <w:bookmarkStart w:id="0" w:name="bookmark4"/>
      <w:r w:rsidRPr="004E522A">
        <w:rPr>
          <w:rStyle w:val="32"/>
          <w:color w:val="000000"/>
          <w:sz w:val="28"/>
          <w:szCs w:val="28"/>
        </w:rPr>
        <w:t xml:space="preserve">1.4. </w:t>
      </w:r>
      <w:bookmarkEnd w:id="0"/>
      <w:r w:rsidR="00360EFC">
        <w:rPr>
          <w:rStyle w:val="321pt"/>
          <w:color w:val="000000"/>
          <w:spacing w:val="0"/>
          <w:sz w:val="28"/>
          <w:szCs w:val="28"/>
        </w:rPr>
        <w:t>Оформление иллюстраций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К иллюстрациям относятся: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чертежи;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графики;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схемы;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компьютерные распечатки;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диаграммы;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фотографии.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 могут быть в компьютерном исполнении, в черно-белом или цветном виде</w:t>
      </w:r>
      <w:r w:rsidR="008C0DDE">
        <w:rPr>
          <w:rStyle w:val="20"/>
          <w:color w:val="000000"/>
          <w:spacing w:val="0"/>
          <w:sz w:val="28"/>
          <w:szCs w:val="28"/>
        </w:rPr>
        <w:t xml:space="preserve"> (только для специальностей, входящих в УГС 54.00.00 Изобразительное и прикладные виды искусств)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На все иллюстрации должны быть даны ссылки в тексте работы.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разделенных точкой. Например, Рисунок 1.1</w:t>
      </w:r>
      <w:r w:rsidR="009976F1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Слово «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Р</w:t>
      </w:r>
      <w:r w:rsidRPr="004E522A">
        <w:rPr>
          <w:rStyle w:val="20"/>
          <w:color w:val="000000"/>
          <w:spacing w:val="0"/>
          <w:sz w:val="28"/>
          <w:szCs w:val="28"/>
        </w:rPr>
        <w:t>исунок» и его наименование располагают посередине строки</w:t>
      </w:r>
      <w:r w:rsidR="008C0DDE">
        <w:rPr>
          <w:rStyle w:val="20"/>
          <w:color w:val="000000"/>
          <w:spacing w:val="0"/>
          <w:sz w:val="28"/>
          <w:szCs w:val="28"/>
        </w:rPr>
        <w:t>, точка в конце названия не ставится.</w:t>
      </w: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Иллюстрации 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должны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иметь наименование и пояснительные данные (подрису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ночный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текст) и располагают</w:t>
      </w:r>
      <w:r w:rsidR="00396199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="00E74E9E" w:rsidRPr="004E522A">
        <w:rPr>
          <w:rStyle w:val="20"/>
          <w:color w:val="000000"/>
          <w:spacing w:val="0"/>
          <w:sz w:val="28"/>
          <w:szCs w:val="28"/>
        </w:rPr>
        <w:t xml:space="preserve">в тексте </w:t>
      </w:r>
      <w:r w:rsidRPr="004E522A">
        <w:rPr>
          <w:rStyle w:val="20"/>
          <w:color w:val="000000"/>
          <w:spacing w:val="0"/>
          <w:sz w:val="28"/>
          <w:szCs w:val="28"/>
        </w:rPr>
        <w:t>следующим о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б</w:t>
      </w:r>
      <w:r w:rsidRPr="004E522A">
        <w:rPr>
          <w:rStyle w:val="20"/>
          <w:color w:val="000000"/>
          <w:spacing w:val="0"/>
          <w:sz w:val="28"/>
          <w:szCs w:val="28"/>
        </w:rPr>
        <w:t>разом:</w:t>
      </w:r>
    </w:p>
    <w:p w:rsidR="00396199" w:rsidRDefault="00396199" w:rsidP="00E74E9E">
      <w:pPr>
        <w:pStyle w:val="21"/>
        <w:shd w:val="clear" w:color="auto" w:fill="auto"/>
        <w:spacing w:line="360" w:lineRule="auto"/>
        <w:ind w:firstLine="760"/>
        <w:jc w:val="center"/>
        <w:rPr>
          <w:rStyle w:val="20"/>
          <w:color w:val="000000"/>
          <w:sz w:val="28"/>
          <w:szCs w:val="28"/>
        </w:rPr>
      </w:pPr>
      <w:r w:rsidRPr="00396199">
        <w:rPr>
          <w:rFonts w:eastAsia="Times New Roman"/>
          <w:noProof/>
          <w:spacing w:val="0"/>
          <w:sz w:val="20"/>
          <w:szCs w:val="22"/>
        </w:rPr>
        <w:drawing>
          <wp:inline distT="0" distB="0" distL="0" distR="0" wp14:anchorId="6D097C37" wp14:editId="1FEF31AF">
            <wp:extent cx="3876675" cy="1597171"/>
            <wp:effectExtent l="0" t="0" r="0" b="3175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99" w:rsidRPr="00577F8B" w:rsidRDefault="00396199" w:rsidP="00396199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0"/>
        <w:jc w:val="center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Рисунок 1</w:t>
      </w:r>
      <w:r w:rsidR="002840F1">
        <w:rPr>
          <w:rStyle w:val="20"/>
          <w:color w:val="000000"/>
          <w:spacing w:val="0"/>
          <w:sz w:val="28"/>
          <w:szCs w:val="28"/>
        </w:rPr>
        <w:t>.1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– Организационная структура предприятия</w:t>
      </w:r>
    </w:p>
    <w:p w:rsidR="00396199" w:rsidRDefault="00396199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</w:p>
    <w:p w:rsidR="002840F1" w:rsidRPr="004E522A" w:rsidRDefault="002840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Ниже названия рисунка должно быть оставлено не менее одной свободной строки.</w:t>
      </w: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 каждого приложения о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б</w:t>
      </w:r>
      <w:r w:rsidRPr="004E522A">
        <w:rPr>
          <w:rStyle w:val="20"/>
          <w:color w:val="000000"/>
          <w:spacing w:val="0"/>
          <w:sz w:val="28"/>
          <w:szCs w:val="28"/>
        </w:rPr>
        <w:t>означают отдельной нумерацией</w:t>
      </w:r>
      <w:r w:rsidR="00396199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арабскими цифрами.</w:t>
      </w:r>
    </w:p>
    <w:p w:rsidR="004E522A" w:rsidRPr="004E522A" w:rsidRDefault="004E522A" w:rsidP="00396199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</w:p>
    <w:p w:rsidR="00855533" w:rsidRPr="004E522A" w:rsidRDefault="00855533" w:rsidP="00815045">
      <w:pPr>
        <w:pStyle w:val="31"/>
        <w:keepNext/>
        <w:keepLines/>
        <w:shd w:val="clear" w:color="auto" w:fill="auto"/>
        <w:spacing w:line="360" w:lineRule="auto"/>
        <w:ind w:firstLine="709"/>
        <w:jc w:val="center"/>
        <w:rPr>
          <w:spacing w:val="0"/>
          <w:sz w:val="28"/>
          <w:szCs w:val="28"/>
        </w:rPr>
      </w:pPr>
      <w:bookmarkStart w:id="1" w:name="bookmark5"/>
      <w:r w:rsidRPr="004E522A">
        <w:rPr>
          <w:rStyle w:val="30"/>
          <w:color w:val="000000"/>
          <w:spacing w:val="0"/>
          <w:sz w:val="28"/>
          <w:szCs w:val="28"/>
        </w:rPr>
        <w:t>1.5</w:t>
      </w:r>
      <w:r w:rsidR="00396199" w:rsidRPr="004E522A">
        <w:rPr>
          <w:rStyle w:val="30"/>
          <w:color w:val="000000"/>
          <w:spacing w:val="0"/>
          <w:sz w:val="28"/>
          <w:szCs w:val="28"/>
        </w:rPr>
        <w:t>. Оформление таблиц</w:t>
      </w:r>
      <w:bookmarkEnd w:id="1"/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Таблицы в текст работы помещают для большей наглядности и </w:t>
      </w:r>
      <w:r w:rsidRPr="004E522A">
        <w:rPr>
          <w:rStyle w:val="20"/>
          <w:color w:val="000000"/>
          <w:spacing w:val="0"/>
          <w:sz w:val="28"/>
          <w:szCs w:val="28"/>
        </w:rPr>
        <w:lastRenderedPageBreak/>
        <w:t>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Табл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и</w:t>
      </w:r>
      <w:r w:rsidRPr="004E522A">
        <w:rPr>
          <w:rStyle w:val="20"/>
          <w:color w:val="000000"/>
          <w:spacing w:val="0"/>
          <w:sz w:val="28"/>
          <w:szCs w:val="28"/>
        </w:rPr>
        <w:t>цу с большим количеством строк допускается переносить на</w:t>
      </w:r>
      <w:r w:rsidR="00396199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a6"/>
          <w:color w:val="000000"/>
          <w:spacing w:val="0"/>
          <w:sz w:val="28"/>
          <w:szCs w:val="28"/>
        </w:rPr>
        <w:t>следующую страницу,</w:t>
      </w:r>
      <w:r w:rsidR="002840F1">
        <w:rPr>
          <w:rStyle w:val="a6"/>
          <w:color w:val="000000"/>
          <w:spacing w:val="0"/>
          <w:sz w:val="28"/>
          <w:szCs w:val="28"/>
        </w:rPr>
        <w:t xml:space="preserve"> с обязательным указанием: П</w:t>
      </w:r>
      <w:r w:rsidR="00396199" w:rsidRPr="004E522A">
        <w:rPr>
          <w:rStyle w:val="a6"/>
          <w:color w:val="000000"/>
          <w:spacing w:val="0"/>
          <w:sz w:val="28"/>
          <w:szCs w:val="28"/>
        </w:rPr>
        <w:t xml:space="preserve">родолжение таблицы </w:t>
      </w:r>
      <w:r w:rsidR="002840F1">
        <w:rPr>
          <w:rStyle w:val="a6"/>
          <w:color w:val="000000"/>
          <w:spacing w:val="0"/>
          <w:sz w:val="28"/>
          <w:szCs w:val="28"/>
        </w:rPr>
        <w:t>1.</w:t>
      </w:r>
      <w:r w:rsidR="00396199" w:rsidRPr="004E522A">
        <w:rPr>
          <w:rStyle w:val="a6"/>
          <w:color w:val="000000"/>
          <w:spacing w:val="0"/>
          <w:sz w:val="28"/>
          <w:szCs w:val="28"/>
        </w:rPr>
        <w:t>1</w:t>
      </w:r>
      <w:r w:rsidR="00A64FFE">
        <w:rPr>
          <w:rStyle w:val="a6"/>
          <w:color w:val="000000"/>
          <w:spacing w:val="0"/>
          <w:sz w:val="28"/>
          <w:szCs w:val="28"/>
        </w:rPr>
        <w:t xml:space="preserve"> </w:t>
      </w:r>
      <w:r w:rsidR="008F3E72">
        <w:rPr>
          <w:rStyle w:val="a6"/>
          <w:color w:val="000000"/>
          <w:spacing w:val="0"/>
          <w:sz w:val="28"/>
          <w:szCs w:val="28"/>
        </w:rPr>
        <w:t xml:space="preserve">с выравниванием </w:t>
      </w:r>
      <w:r w:rsidR="00A64FFE" w:rsidRPr="00EC4B3E">
        <w:rPr>
          <w:rStyle w:val="a6"/>
          <w:color w:val="000000"/>
          <w:spacing w:val="0"/>
          <w:sz w:val="28"/>
          <w:szCs w:val="28"/>
        </w:rPr>
        <w:t>по правому краю</w:t>
      </w:r>
      <w:r w:rsidR="00396199" w:rsidRPr="004E522A">
        <w:rPr>
          <w:rStyle w:val="a6"/>
          <w:color w:val="000000"/>
          <w:spacing w:val="0"/>
          <w:sz w:val="28"/>
          <w:szCs w:val="28"/>
        </w:rPr>
        <w:t>. П</w:t>
      </w:r>
      <w:r w:rsidRPr="004E522A">
        <w:rPr>
          <w:rStyle w:val="a6"/>
          <w:color w:val="000000"/>
          <w:spacing w:val="0"/>
          <w:sz w:val="28"/>
          <w:szCs w:val="28"/>
        </w:rPr>
        <w:t>ри переносе части таблицы название помещают только над первой ее частью.</w:t>
      </w:r>
      <w:r w:rsidR="00396199" w:rsidRPr="004E522A">
        <w:rPr>
          <w:rStyle w:val="a6"/>
          <w:color w:val="000000"/>
          <w:spacing w:val="0"/>
          <w:sz w:val="28"/>
          <w:szCs w:val="28"/>
        </w:rPr>
        <w:t xml:space="preserve"> </w:t>
      </w:r>
    </w:p>
    <w:p w:rsidR="00855533" w:rsidRPr="004E522A" w:rsidRDefault="00396199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На все таблицы должны быть даны ссылки в работе. П</w:t>
      </w:r>
      <w:r w:rsidR="002840F1">
        <w:rPr>
          <w:rStyle w:val="20"/>
          <w:color w:val="000000"/>
          <w:spacing w:val="0"/>
          <w:sz w:val="28"/>
          <w:szCs w:val="28"/>
        </w:rPr>
        <w:t xml:space="preserve">ри ссылке следует писать слово 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Т</w:t>
      </w:r>
      <w:r w:rsidR="002840F1">
        <w:rPr>
          <w:rStyle w:val="20"/>
          <w:color w:val="000000"/>
          <w:spacing w:val="0"/>
          <w:sz w:val="28"/>
          <w:szCs w:val="28"/>
        </w:rPr>
        <w:t>аблица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 указанием ее номера</w:t>
      </w:r>
      <w:r w:rsidR="002840F1">
        <w:rPr>
          <w:rStyle w:val="20"/>
          <w:color w:val="000000"/>
          <w:spacing w:val="0"/>
          <w:sz w:val="28"/>
          <w:szCs w:val="28"/>
        </w:rPr>
        <w:t xml:space="preserve"> – Таблица 1.1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разделенных точкой.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Таблицы каждого приложения обозначают отдельной нумерацией арабскими цифрами.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 w:rsidRPr="004E522A">
        <w:rPr>
          <w:rStyle w:val="20"/>
          <w:color w:val="000000"/>
          <w:spacing w:val="0"/>
          <w:sz w:val="28"/>
          <w:szCs w:val="28"/>
        </w:rPr>
        <w:t>пт</w:t>
      </w:r>
      <w:proofErr w:type="spellEnd"/>
      <w:r w:rsidRPr="004E522A">
        <w:rPr>
          <w:rStyle w:val="20"/>
          <w:color w:val="000000"/>
          <w:spacing w:val="0"/>
          <w:sz w:val="28"/>
          <w:szCs w:val="28"/>
        </w:rPr>
        <w:t xml:space="preserve"> и 10 пт. </w:t>
      </w:r>
    </w:p>
    <w:p w:rsidR="009E4AEE" w:rsidRPr="004E522A" w:rsidRDefault="00855533" w:rsidP="00577F8B">
      <w:pPr>
        <w:pStyle w:val="21"/>
        <w:shd w:val="clear" w:color="auto" w:fill="auto"/>
        <w:spacing w:line="360" w:lineRule="auto"/>
        <w:ind w:firstLine="720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Пример оформления таблицы</w:t>
      </w:r>
      <w:r w:rsidR="009E4AEE" w:rsidRPr="004E522A">
        <w:rPr>
          <w:rStyle w:val="20"/>
          <w:color w:val="000000"/>
          <w:spacing w:val="0"/>
          <w:sz w:val="28"/>
          <w:szCs w:val="28"/>
        </w:rPr>
        <w:t>:</w:t>
      </w:r>
    </w:p>
    <w:p w:rsidR="009E4AEE" w:rsidRPr="004E522A" w:rsidRDefault="009E4AEE" w:rsidP="009E4A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522A"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Таблица 1.1 – Объемы кредитов и займов малых форм хозяйствования, принятые к субсидированию, млн. рублей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22"/>
        <w:gridCol w:w="1560"/>
        <w:gridCol w:w="1416"/>
        <w:gridCol w:w="2021"/>
      </w:tblGrid>
      <w:tr w:rsidR="009E4AEE" w:rsidRPr="009E4AEE" w:rsidTr="00294463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в том числе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Перечислено</w:t>
            </w:r>
          </w:p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субсидий</w:t>
            </w:r>
          </w:p>
        </w:tc>
      </w:tr>
      <w:tr w:rsidR="009E4AEE" w:rsidRPr="009E4AEE" w:rsidTr="00294463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AEE" w:rsidRPr="009E4AEE" w:rsidRDefault="009E4AEE" w:rsidP="009E4AE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AEE" w:rsidRPr="009E4AEE" w:rsidRDefault="009E4AEE" w:rsidP="009E4AE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К(Ф)Х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СПК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AEE" w:rsidRPr="009E4AEE" w:rsidRDefault="009E4AEE" w:rsidP="009E4AE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4AEE" w:rsidRPr="009E4AEE" w:rsidTr="00294463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104 037,0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70 752,0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23 712,0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6 062,0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6 091,2</w:t>
            </w:r>
          </w:p>
        </w:tc>
      </w:tr>
      <w:tr w:rsidR="009E4AEE" w:rsidRPr="009E4AEE" w:rsidTr="00294463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119 259,0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80 329,0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26 864,0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5 797,0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5 345,6</w:t>
            </w:r>
          </w:p>
        </w:tc>
      </w:tr>
    </w:tbl>
    <w:p w:rsidR="009E4AEE" w:rsidRDefault="009E4AEE" w:rsidP="00577F8B">
      <w:pPr>
        <w:pStyle w:val="21"/>
        <w:shd w:val="clear" w:color="auto" w:fill="auto"/>
        <w:spacing w:line="360" w:lineRule="auto"/>
        <w:ind w:firstLine="720"/>
        <w:rPr>
          <w:rStyle w:val="20"/>
          <w:color w:val="000000"/>
          <w:sz w:val="28"/>
          <w:szCs w:val="28"/>
        </w:rPr>
      </w:pPr>
    </w:p>
    <w:p w:rsidR="00855533" w:rsidRPr="004E522A" w:rsidRDefault="009E4AEE" w:rsidP="00815045">
      <w:pPr>
        <w:pStyle w:val="21"/>
        <w:shd w:val="clear" w:color="auto" w:fill="auto"/>
        <w:spacing w:line="360" w:lineRule="auto"/>
        <w:ind w:firstLine="709"/>
        <w:jc w:val="center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1.</w:t>
      </w:r>
      <w:r w:rsidR="0031312E">
        <w:rPr>
          <w:rStyle w:val="20"/>
          <w:color w:val="000000"/>
          <w:spacing w:val="0"/>
          <w:sz w:val="28"/>
          <w:szCs w:val="28"/>
        </w:rPr>
        <w:t>6</w:t>
      </w:r>
      <w:r w:rsidRPr="004E522A">
        <w:rPr>
          <w:rStyle w:val="20"/>
          <w:color w:val="000000"/>
          <w:spacing w:val="0"/>
          <w:sz w:val="28"/>
          <w:szCs w:val="28"/>
        </w:rPr>
        <w:t>. Формулы и уравнения</w:t>
      </w:r>
    </w:p>
    <w:p w:rsidR="00855533" w:rsidRPr="004E522A" w:rsidRDefault="00855533" w:rsidP="009E4AEE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</w:t>
      </w:r>
      <w:r w:rsidR="009E4AEE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должно быть перенесено после знака равенства (=), или после знаков плюс (+)</w:t>
      </w:r>
      <w:r w:rsidR="009E4AEE" w:rsidRPr="004E522A">
        <w:rPr>
          <w:rStyle w:val="20"/>
          <w:color w:val="000000"/>
          <w:spacing w:val="0"/>
          <w:sz w:val="28"/>
          <w:szCs w:val="28"/>
        </w:rPr>
        <w:t>,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минус (-), умножения (</w:t>
      </w:r>
      <w:r w:rsidR="009E4AEE" w:rsidRPr="004E522A">
        <w:rPr>
          <w:rStyle w:val="20"/>
          <w:color w:val="000000"/>
          <w:spacing w:val="0"/>
          <w:sz w:val="28"/>
          <w:szCs w:val="28"/>
        </w:rPr>
        <w:t>×</w:t>
      </w:r>
      <w:r w:rsidRPr="004E522A">
        <w:rPr>
          <w:rStyle w:val="20"/>
          <w:color w:val="000000"/>
          <w:spacing w:val="0"/>
          <w:sz w:val="28"/>
          <w:szCs w:val="28"/>
        </w:rPr>
        <w:t>)</w:t>
      </w:r>
      <w:r w:rsidR="009E4AEE" w:rsidRPr="004E522A">
        <w:rPr>
          <w:rStyle w:val="20"/>
          <w:color w:val="000000"/>
          <w:spacing w:val="0"/>
          <w:sz w:val="28"/>
          <w:szCs w:val="28"/>
        </w:rPr>
        <w:t xml:space="preserve"> (для технических специальностей допускается знак умножения (∙))</w:t>
      </w:r>
      <w:r w:rsidRPr="004E522A">
        <w:rPr>
          <w:rStyle w:val="20"/>
          <w:color w:val="000000"/>
          <w:spacing w:val="0"/>
          <w:sz w:val="28"/>
          <w:szCs w:val="28"/>
        </w:rPr>
        <w:t>, деления (:), причем знак в начале следующей строки повторяют.</w:t>
      </w:r>
    </w:p>
    <w:p w:rsidR="009E4AEE" w:rsidRPr="004E522A" w:rsidRDefault="00855533" w:rsidP="009E4AEE">
      <w:pPr>
        <w:pStyle w:val="21"/>
        <w:shd w:val="clear" w:color="auto" w:fill="auto"/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Пояснение значений символов и числовых коэффициентов следует</w:t>
      </w:r>
      <w:r w:rsidR="009E4AEE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>приводить непосредственно под формулой в той же последовательности, в которой они даны в формуле.</w:t>
      </w:r>
    </w:p>
    <w:p w:rsidR="00855533" w:rsidRPr="004E522A" w:rsidRDefault="009E4AEE" w:rsidP="009E4AEE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Формулы в работе следует нумеровать порядковой нумерацией в</w:t>
      </w:r>
    </w:p>
    <w:p w:rsidR="00855533" w:rsidRPr="004E522A" w:rsidRDefault="00855533" w:rsidP="009A07CF">
      <w:pPr>
        <w:pStyle w:val="21"/>
        <w:shd w:val="clear" w:color="auto" w:fill="auto"/>
        <w:spacing w:line="360" w:lineRule="auto"/>
        <w:ind w:firstLine="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пределах раздела арабскими цифрами в круглых скобках в крайнем правом положении на строке. Номер формулы состоит из номера раздела и порядкового номера формулы, разделенных точкой, например (1.1). Ссылки в</w:t>
      </w:r>
      <w:r w:rsidR="009A07CF" w:rsidRPr="004E522A">
        <w:rPr>
          <w:rStyle w:val="20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тексте на порядковые номера формул дают в скобках. </w:t>
      </w:r>
    </w:p>
    <w:p w:rsidR="009A07CF" w:rsidRPr="004E522A" w:rsidRDefault="009A07CF" w:rsidP="009A07CF">
      <w:pPr>
        <w:pStyle w:val="21"/>
        <w:shd w:val="clear" w:color="auto" w:fill="auto"/>
        <w:spacing w:line="360" w:lineRule="auto"/>
        <w:ind w:firstLine="0"/>
        <w:jc w:val="both"/>
        <w:rPr>
          <w:rStyle w:val="20"/>
          <w:color w:val="000000"/>
          <w:spacing w:val="0"/>
          <w:sz w:val="28"/>
          <w:szCs w:val="28"/>
        </w:rPr>
      </w:pPr>
    </w:p>
    <w:p w:rsidR="009A07CF" w:rsidRPr="009A07CF" w:rsidRDefault="00D120E9" w:rsidP="009A07CF">
      <w:pPr>
        <w:widowControl/>
        <w:spacing w:line="360" w:lineRule="auto"/>
        <w:ind w:left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ПО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О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И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 xml:space="preserve">+ 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А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 xml:space="preserve">+ 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П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 xml:space="preserve">+ 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ОТЛ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Д</m:t>
            </m:r>
          </m:sub>
        </m:sSub>
      </m:oMath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         (</w:t>
      </w:r>
      <w:r w:rsid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.1)</w:t>
      </w:r>
    </w:p>
    <w:p w:rsidR="009A07CF" w:rsidRDefault="009A07CF" w:rsidP="009A07CF">
      <w:pPr>
        <w:widowControl/>
        <w:spacing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A07CF" w:rsidRPr="009A07CF" w:rsidRDefault="009A07CF" w:rsidP="009A07CF">
      <w:pPr>
        <w:widowControl/>
        <w:spacing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где 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О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труда на описание задачи,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И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исследование предметной области,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А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разработку блок-схем,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П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программирование,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ОТЛ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отладку,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Д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подготовку документации, чел.-ч.</w:t>
      </w:r>
    </w:p>
    <w:p w:rsidR="009A07CF" w:rsidRDefault="009A07CF" w:rsidP="009A07CF">
      <w:pPr>
        <w:pStyle w:val="2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rFonts w:ascii="KaTeX_Math" w:hAnsi="KaTeX_Math" w:hint="eastAsia"/>
          <w:iCs/>
          <w:sz w:val="28"/>
          <w:szCs w:val="28"/>
          <w:shd w:val="clear" w:color="auto" w:fill="FFFFFF"/>
        </w:rPr>
      </w:pP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S</w:t>
      </w:r>
      <w:r w:rsidRPr="00E3582E">
        <w:rPr>
          <w:rStyle w:val="mrel"/>
          <w:rFonts w:ascii="KaTeX_Main" w:hAnsi="KaTeX_Main"/>
          <w:sz w:val="38"/>
          <w:szCs w:val="38"/>
          <w:shd w:val="clear" w:color="auto" w:fill="FFFFFF"/>
        </w:rPr>
        <w:t>=</w:t>
      </w:r>
      <w:r w:rsidRPr="00E3582E"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</w:t>
      </w:r>
      <w:r w:rsidRPr="00E3582E">
        <w:rPr>
          <w:rStyle w:val="mord"/>
          <w:rFonts w:ascii="KaTeX_Main" w:hAnsi="KaTeX_Main"/>
          <w:sz w:val="38"/>
          <w:szCs w:val="38"/>
          <w:shd w:val="clear" w:color="auto" w:fill="FFFFFF"/>
        </w:rPr>
        <w:t>2</w:t>
      </w:r>
      <w:r w:rsidRPr="00E3582E"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​​</w:t>
      </w:r>
      <w:r w:rsidRPr="00E3582E">
        <w:rPr>
          <w:rStyle w:val="mopen"/>
          <w:rFonts w:ascii="KaTeX_Main" w:hAnsi="KaTeX_Main"/>
          <w:sz w:val="38"/>
          <w:szCs w:val="38"/>
          <w:shd w:val="clear" w:color="auto" w:fill="FFFFFF"/>
        </w:rPr>
        <w:t>(</w:t>
      </w:r>
      <w:proofErr w:type="spellStart"/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a</w:t>
      </w:r>
      <w:r w:rsidRPr="00E3582E">
        <w:rPr>
          <w:rStyle w:val="mbin"/>
          <w:rFonts w:ascii="KaTeX_Main" w:hAnsi="KaTeX_Main"/>
          <w:sz w:val="38"/>
          <w:szCs w:val="38"/>
          <w:shd w:val="clear" w:color="auto" w:fill="FFFFFF"/>
        </w:rPr>
        <w:t>+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b</w:t>
      </w:r>
      <w:proofErr w:type="spellEnd"/>
      <w:r w:rsidRPr="00E3582E">
        <w:rPr>
          <w:rStyle w:val="mclose"/>
          <w:rFonts w:ascii="KaTeX_Main" w:hAnsi="KaTeX_Main"/>
          <w:sz w:val="38"/>
          <w:szCs w:val="38"/>
          <w:shd w:val="clear" w:color="auto" w:fill="FFFFFF"/>
        </w:rPr>
        <w:t>)</w:t>
      </w:r>
      <w:r w:rsidRPr="00E3582E">
        <w:rPr>
          <w:rStyle w:val="mclose"/>
          <w:sz w:val="38"/>
          <w:szCs w:val="38"/>
          <w:shd w:val="clear" w:color="auto" w:fill="FFFFFF"/>
        </w:rPr>
        <w:t>×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h</w:t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 w:rsidRPr="00E3582E"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  <w:t>(1.2)</w:t>
      </w:r>
    </w:p>
    <w:p w:rsidR="00E3582E" w:rsidRP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i/>
          <w:iCs/>
          <w:sz w:val="28"/>
          <w:szCs w:val="28"/>
          <w:shd w:val="clear" w:color="auto" w:fill="FFFFFF"/>
        </w:rPr>
      </w:pP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а- основание,</w:t>
      </w:r>
    </w:p>
    <w:p w:rsidR="00E3582E" w:rsidRP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основание,</w:t>
      </w: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высота.</w:t>
      </w: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E3582E" w:rsidRPr="00EC4B3E" w:rsidRDefault="00E3582E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 xml:space="preserve">Если после формулы приводятся расчеты, то между ними интервал не </w:t>
      </w:r>
      <w:r w:rsidR="00336AD9" w:rsidRPr="00EC4B3E">
        <w:rPr>
          <w:rFonts w:ascii="Times New Roman" w:hAnsi="Times New Roman" w:cs="Times New Roman"/>
          <w:sz w:val="28"/>
          <w:szCs w:val="28"/>
        </w:rPr>
        <w:t>ставится.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Интервал.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lastRenderedPageBreak/>
        <w:t>Формула.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Интервал.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Расшифровка значений формулы.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Интервал.</w:t>
      </w:r>
    </w:p>
    <w:p w:rsidR="00336AD9" w:rsidRPr="00E3582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Расчеты по формуле без интервала.</w:t>
      </w:r>
    </w:p>
    <w:p w:rsidR="00855533" w:rsidRPr="004E522A" w:rsidRDefault="00855533" w:rsidP="00336AD9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Формулы, помещаемые в приложениях, нумеруются отдельной нумерацией арабскими цифрами в пределах каждого приложения.</w:t>
      </w:r>
    </w:p>
    <w:p w:rsidR="005A2617" w:rsidRPr="004E522A" w:rsidRDefault="005A2617" w:rsidP="009A07CF">
      <w:pPr>
        <w:pStyle w:val="21"/>
        <w:shd w:val="clear" w:color="auto" w:fill="auto"/>
        <w:spacing w:line="360" w:lineRule="auto"/>
        <w:ind w:firstLine="700"/>
        <w:jc w:val="both"/>
        <w:rPr>
          <w:rStyle w:val="20"/>
          <w:color w:val="000000"/>
          <w:spacing w:val="0"/>
          <w:sz w:val="28"/>
          <w:szCs w:val="28"/>
        </w:rPr>
      </w:pPr>
    </w:p>
    <w:p w:rsidR="005A2617" w:rsidRPr="004E522A" w:rsidRDefault="0031312E" w:rsidP="00815045">
      <w:pPr>
        <w:pStyle w:val="21"/>
        <w:shd w:val="clear" w:color="auto" w:fill="auto"/>
        <w:spacing w:line="360" w:lineRule="auto"/>
        <w:ind w:firstLine="700"/>
        <w:jc w:val="center"/>
        <w:rPr>
          <w:rStyle w:val="20"/>
          <w:color w:val="000000"/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1.7</w:t>
      </w:r>
      <w:r w:rsidR="005A2617" w:rsidRPr="004E522A">
        <w:rPr>
          <w:rStyle w:val="20"/>
          <w:color w:val="000000"/>
          <w:spacing w:val="0"/>
          <w:sz w:val="28"/>
          <w:szCs w:val="28"/>
        </w:rPr>
        <w:t>. Приложения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Приложения оформляют как продолжение работы на последующих её листах</w:t>
      </w:r>
      <w:r w:rsidR="009C260D">
        <w:rPr>
          <w:rStyle w:val="20"/>
          <w:color w:val="000000"/>
          <w:spacing w:val="0"/>
          <w:sz w:val="28"/>
          <w:szCs w:val="28"/>
        </w:rPr>
        <w:t>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В приложения к </w:t>
      </w:r>
      <w:r w:rsidR="00815045">
        <w:rPr>
          <w:rStyle w:val="20"/>
          <w:color w:val="000000"/>
          <w:spacing w:val="0"/>
          <w:sz w:val="28"/>
          <w:szCs w:val="28"/>
        </w:rPr>
        <w:t>курсовой работе (проекту)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К таким причинам относятся, в частности: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В приложения могут быть включены: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промежуточные математические доказательства, формулы и расчеты;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таблицы вспомогательных цифровых данных;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протоколы испытаний;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программы работ, договоры или другие исходные документы для </w:t>
      </w: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выполнения работы;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акты внедрения результатов, полу</w:t>
      </w:r>
      <w:r w:rsidR="008276B3">
        <w:rPr>
          <w:rStyle w:val="20"/>
          <w:color w:val="000000"/>
          <w:spacing w:val="0"/>
          <w:sz w:val="28"/>
          <w:szCs w:val="28"/>
        </w:rPr>
        <w:t>ченных в процессе работы, и др.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В тексте документа на все приложения </w:t>
      </w:r>
      <w:r w:rsidRPr="004E522A">
        <w:rPr>
          <w:rStyle w:val="212pt2"/>
          <w:i w:val="0"/>
          <w:color w:val="000000"/>
          <w:sz w:val="28"/>
          <w:szCs w:val="28"/>
        </w:rPr>
        <w:t>должны быть даны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Приложения обозначают арабскими цифрами, начиная с 1: </w:t>
      </w:r>
      <w:r w:rsidR="00AF185D">
        <w:rPr>
          <w:rStyle w:val="20"/>
          <w:color w:val="000000"/>
          <w:spacing w:val="0"/>
          <w:sz w:val="28"/>
          <w:szCs w:val="28"/>
        </w:rPr>
        <w:t>Приложение 1, Приложение 2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Приложения имеют общую (сквозную) с остальной частью документа нумерацию страниц.</w:t>
      </w:r>
    </w:p>
    <w:p w:rsidR="008276B3" w:rsidRDefault="008276B3" w:rsidP="009A07CF">
      <w:pPr>
        <w:pStyle w:val="21"/>
        <w:shd w:val="clear" w:color="auto" w:fill="auto"/>
        <w:spacing w:line="360" w:lineRule="auto"/>
        <w:ind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Таблицы и рисунки в каждом приложении нумеруются отдельно: </w:t>
      </w:r>
    </w:p>
    <w:p w:rsidR="005A2617" w:rsidRDefault="008276B3" w:rsidP="008276B3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1: Рисунок 1, Рисунок 2, или Таблица 1, Таблица 2.</w:t>
      </w:r>
    </w:p>
    <w:p w:rsidR="008276B3" w:rsidRDefault="008276B3" w:rsidP="008276B3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2: Рисунок 1, Рисунок 2, или Таблица 1, Таблица 2.</w:t>
      </w:r>
    </w:p>
    <w:p w:rsidR="0031312E" w:rsidRDefault="0031312E" w:rsidP="008276B3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</w:p>
    <w:p w:rsidR="005A2617" w:rsidRPr="004E522A" w:rsidRDefault="005A2617" w:rsidP="00815045">
      <w:pPr>
        <w:pStyle w:val="21"/>
        <w:shd w:val="clear" w:color="auto" w:fill="auto"/>
        <w:spacing w:line="360" w:lineRule="auto"/>
        <w:ind w:firstLine="700"/>
        <w:jc w:val="center"/>
        <w:rPr>
          <w:spacing w:val="0"/>
          <w:sz w:val="28"/>
          <w:szCs w:val="28"/>
        </w:rPr>
      </w:pPr>
      <w:r w:rsidRPr="004E522A">
        <w:rPr>
          <w:spacing w:val="0"/>
          <w:sz w:val="28"/>
          <w:szCs w:val="28"/>
        </w:rPr>
        <w:t>1.</w:t>
      </w:r>
      <w:r w:rsidR="0031312E">
        <w:rPr>
          <w:spacing w:val="0"/>
          <w:sz w:val="28"/>
          <w:szCs w:val="28"/>
        </w:rPr>
        <w:t>8</w:t>
      </w:r>
      <w:r w:rsidRPr="004E522A">
        <w:rPr>
          <w:spacing w:val="0"/>
          <w:sz w:val="28"/>
          <w:szCs w:val="28"/>
        </w:rPr>
        <w:t xml:space="preserve">. </w:t>
      </w:r>
      <w:r w:rsidR="00815045">
        <w:rPr>
          <w:spacing w:val="0"/>
          <w:sz w:val="28"/>
          <w:szCs w:val="28"/>
        </w:rPr>
        <w:t>С</w:t>
      </w:r>
      <w:r w:rsidR="00E47AD7" w:rsidRPr="004E522A">
        <w:rPr>
          <w:spacing w:val="0"/>
          <w:sz w:val="28"/>
          <w:szCs w:val="28"/>
        </w:rPr>
        <w:t>писок использованных источников</w:t>
      </w:r>
    </w:p>
    <w:p w:rsidR="001E6C33" w:rsidRPr="007255B7" w:rsidRDefault="00E47AD7" w:rsidP="001E6C33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2A">
        <w:rPr>
          <w:rStyle w:val="20"/>
          <w:spacing w:val="0"/>
          <w:sz w:val="28"/>
          <w:szCs w:val="28"/>
        </w:rPr>
        <w:t xml:space="preserve">В </w:t>
      </w:r>
      <w:r w:rsidR="00855533" w:rsidRPr="004E522A">
        <w:rPr>
          <w:rStyle w:val="20"/>
          <w:spacing w:val="0"/>
          <w:sz w:val="28"/>
          <w:szCs w:val="28"/>
        </w:rPr>
        <w:t>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</w:t>
      </w:r>
      <w:r w:rsidR="001E6C33">
        <w:rPr>
          <w:rStyle w:val="20"/>
          <w:spacing w:val="0"/>
          <w:sz w:val="28"/>
          <w:szCs w:val="28"/>
        </w:rPr>
        <w:t xml:space="preserve"> </w:t>
      </w:r>
      <w:r w:rsidR="001E6C33">
        <w:rPr>
          <w:rFonts w:ascii="Times New Roman" w:hAnsi="Times New Roman" w:cs="Times New Roman"/>
          <w:bCs/>
          <w:sz w:val="28"/>
          <w:szCs w:val="28"/>
        </w:rPr>
        <w:t xml:space="preserve">При использовании литературы ссылка на ЭБС </w:t>
      </w:r>
      <w:proofErr w:type="spellStart"/>
      <w:r w:rsidR="001E6C33">
        <w:rPr>
          <w:rFonts w:ascii="Times New Roman" w:hAnsi="Times New Roman" w:cs="Times New Roman"/>
          <w:bCs/>
          <w:sz w:val="28"/>
          <w:szCs w:val="28"/>
          <w:lang w:val="en-US"/>
        </w:rPr>
        <w:t>Znanium</w:t>
      </w:r>
      <w:proofErr w:type="spellEnd"/>
      <w:r w:rsidR="001E6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C33" w:rsidRPr="00D127D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E6C33" w:rsidRPr="00D127D6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 w:rsidR="001E6C33" w:rsidRPr="00C32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C33">
        <w:rPr>
          <w:rFonts w:ascii="Times New Roman" w:hAnsi="Times New Roman" w:cs="Times New Roman"/>
          <w:bCs/>
          <w:sz w:val="28"/>
          <w:szCs w:val="28"/>
        </w:rPr>
        <w:t>обязательна.</w:t>
      </w:r>
    </w:p>
    <w:p w:rsidR="00855533" w:rsidRPr="004E522A" w:rsidRDefault="00855533" w:rsidP="001E6C33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При ссылках </w:t>
      </w:r>
      <w:r w:rsidR="00E47AD7" w:rsidRPr="004E522A">
        <w:rPr>
          <w:rStyle w:val="20"/>
          <w:color w:val="000000"/>
          <w:spacing w:val="0"/>
          <w:sz w:val="28"/>
          <w:szCs w:val="28"/>
        </w:rPr>
        <w:t>на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</w:t>
      </w:r>
      <w:r w:rsidR="00E47AD7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Ссылки на</w:t>
      </w:r>
      <w:r w:rsidR="00E4205E">
        <w:rPr>
          <w:rStyle w:val="20"/>
          <w:color w:val="000000"/>
          <w:spacing w:val="0"/>
          <w:sz w:val="28"/>
          <w:szCs w:val="28"/>
        </w:rPr>
        <w:t xml:space="preserve"> все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использованные источники в тексте работы следует приводить в квадратных скобках</w:t>
      </w:r>
      <w:r w:rsidR="005943F4">
        <w:rPr>
          <w:rStyle w:val="20"/>
          <w:color w:val="000000"/>
          <w:spacing w:val="0"/>
          <w:sz w:val="28"/>
          <w:szCs w:val="28"/>
        </w:rPr>
        <w:t xml:space="preserve"> </w:t>
      </w:r>
      <w:r w:rsidR="005943F4" w:rsidRPr="005943F4">
        <w:rPr>
          <w:rStyle w:val="20"/>
          <w:color w:val="000000"/>
          <w:spacing w:val="0"/>
          <w:sz w:val="28"/>
          <w:szCs w:val="28"/>
        </w:rPr>
        <w:t xml:space="preserve">[1] </w:t>
      </w:r>
      <w:r w:rsidR="005943F4">
        <w:rPr>
          <w:rStyle w:val="20"/>
          <w:color w:val="000000"/>
          <w:spacing w:val="0"/>
          <w:sz w:val="28"/>
          <w:szCs w:val="28"/>
        </w:rPr>
        <w:t xml:space="preserve">или </w:t>
      </w:r>
      <w:r w:rsidR="005943F4" w:rsidRPr="005943F4">
        <w:rPr>
          <w:rStyle w:val="20"/>
          <w:color w:val="000000"/>
          <w:spacing w:val="0"/>
          <w:sz w:val="28"/>
          <w:szCs w:val="28"/>
        </w:rPr>
        <w:t>[</w:t>
      </w:r>
      <w:r w:rsidR="005943F4">
        <w:rPr>
          <w:rStyle w:val="20"/>
          <w:color w:val="000000"/>
          <w:spacing w:val="0"/>
          <w:sz w:val="28"/>
          <w:szCs w:val="28"/>
        </w:rPr>
        <w:t>5,4</w:t>
      </w:r>
      <w:r w:rsidR="005943F4" w:rsidRPr="005943F4">
        <w:rPr>
          <w:rStyle w:val="20"/>
          <w:color w:val="000000"/>
          <w:spacing w:val="0"/>
          <w:sz w:val="28"/>
          <w:szCs w:val="28"/>
        </w:rPr>
        <w:t>]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1E6C33" w:rsidRPr="001E6C33" w:rsidRDefault="001E6C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Не </w:t>
      </w:r>
      <w:r w:rsidRPr="001E6C33">
        <w:rPr>
          <w:spacing w:val="0"/>
          <w:sz w:val="28"/>
          <w:szCs w:val="28"/>
        </w:rPr>
        <w:t>допустимо оформление подстрочных сносок на используемые литературные источники и нормативно-правовые материалы.</w:t>
      </w:r>
    </w:p>
    <w:p w:rsidR="00E47AD7" w:rsidRPr="00E4205E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 xml:space="preserve">Список должен содержать сведения об источниках, использованных при </w:t>
      </w:r>
      <w:r w:rsidRPr="00E4205E">
        <w:rPr>
          <w:rStyle w:val="20"/>
          <w:color w:val="000000"/>
          <w:spacing w:val="0"/>
          <w:sz w:val="28"/>
          <w:szCs w:val="28"/>
        </w:rPr>
        <w:t xml:space="preserve">выполнении и написании работы. </w:t>
      </w:r>
    </w:p>
    <w:p w:rsidR="00E4205E" w:rsidRPr="00E4205E" w:rsidRDefault="00E4205E" w:rsidP="00E4205E">
      <w:pPr>
        <w:spacing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E4205E">
        <w:rPr>
          <w:rFonts w:ascii="Times New Roman" w:hAnsi="Times New Roman" w:cs="Times New Roman"/>
          <w:sz w:val="28"/>
          <w:szCs w:val="28"/>
        </w:rPr>
        <w:t xml:space="preserve">Источники литературы должны быть не старше 5 лет. </w:t>
      </w:r>
    </w:p>
    <w:p w:rsidR="00D45039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E4205E">
        <w:rPr>
          <w:rStyle w:val="20"/>
          <w:color w:val="000000"/>
          <w:spacing w:val="0"/>
          <w:sz w:val="28"/>
          <w:szCs w:val="28"/>
        </w:rPr>
        <w:t>Для работ</w:t>
      </w:r>
      <w:r w:rsidRPr="004E522A">
        <w:rPr>
          <w:rStyle w:val="20"/>
          <w:color w:val="000000"/>
          <w:spacing w:val="0"/>
          <w:sz w:val="28"/>
          <w:szCs w:val="28"/>
        </w:rPr>
        <w:t>, предмет которых относится к области математических, естественных и технических наук, сведения об использ</w:t>
      </w:r>
      <w:r w:rsidR="005943F4">
        <w:rPr>
          <w:rStyle w:val="20"/>
          <w:color w:val="000000"/>
          <w:spacing w:val="0"/>
          <w:sz w:val="28"/>
          <w:szCs w:val="28"/>
        </w:rPr>
        <w:t>ованных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источниках следует располагать в порядке их упоминания в тексте работы</w:t>
      </w:r>
      <w:r w:rsidR="00D45039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Для работ, предмет которых относится к области общественных или гуманитарных наук, сведения об использ</w:t>
      </w:r>
      <w:r w:rsidR="005943F4">
        <w:rPr>
          <w:rStyle w:val="20"/>
          <w:color w:val="000000"/>
          <w:spacing w:val="0"/>
          <w:sz w:val="28"/>
          <w:szCs w:val="28"/>
        </w:rPr>
        <w:t>ованных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источниках следует располагать в следующем порядке (нумерация сквозная):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нормативно-правовые акты (по юридической силе);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нормативно-технические документы (ГОСТы, С</w:t>
      </w:r>
      <w:r w:rsidR="00E47AD7" w:rsidRPr="004E522A">
        <w:rPr>
          <w:rStyle w:val="20"/>
          <w:color w:val="000000"/>
          <w:spacing w:val="0"/>
          <w:sz w:val="28"/>
          <w:szCs w:val="28"/>
        </w:rPr>
        <w:t>Ни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Пы, </w:t>
      </w:r>
      <w:proofErr w:type="spellStart"/>
      <w:r w:rsidRPr="004E522A">
        <w:rPr>
          <w:rStyle w:val="20"/>
          <w:color w:val="000000"/>
          <w:spacing w:val="0"/>
          <w:sz w:val="28"/>
          <w:szCs w:val="28"/>
        </w:rPr>
        <w:t>САНПины</w:t>
      </w:r>
      <w:proofErr w:type="spellEnd"/>
      <w:r w:rsidRPr="004E522A">
        <w:rPr>
          <w:rStyle w:val="20"/>
          <w:color w:val="000000"/>
          <w:spacing w:val="0"/>
          <w:sz w:val="28"/>
          <w:szCs w:val="28"/>
        </w:rPr>
        <w:t xml:space="preserve"> и т.д.);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материалы практики;</w:t>
      </w:r>
    </w:p>
    <w:p w:rsidR="00855533" w:rsidRPr="004E522A" w:rsidRDefault="00855533" w:rsidP="00A64FFE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литература (по алфавиту;</w:t>
      </w:r>
      <w:r w:rsidR="00A64FFE">
        <w:rPr>
          <w:rStyle w:val="20"/>
          <w:color w:val="000000"/>
          <w:spacing w:val="0"/>
          <w:sz w:val="28"/>
          <w:szCs w:val="28"/>
        </w:rPr>
        <w:t xml:space="preserve"> учебники для СПО, учебные пособия</w:t>
      </w:r>
      <w:r w:rsidRPr="004E522A">
        <w:rPr>
          <w:rStyle w:val="20"/>
          <w:color w:val="000000"/>
          <w:spacing w:val="0"/>
          <w:sz w:val="28"/>
          <w:szCs w:val="28"/>
        </w:rPr>
        <w:t>);</w:t>
      </w:r>
    </w:p>
    <w:p w:rsidR="00855533" w:rsidRDefault="00E47AD7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интернет-источники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360EFC" w:rsidRDefault="00360EFC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</w:p>
    <w:p w:rsidR="00221CB4" w:rsidRDefault="00221CB4" w:rsidP="00FC56A2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center"/>
        <w:rPr>
          <w:rStyle w:val="20"/>
          <w:spacing w:val="0"/>
          <w:sz w:val="28"/>
          <w:szCs w:val="28"/>
        </w:rPr>
      </w:pPr>
      <w:r w:rsidRPr="004E522A">
        <w:rPr>
          <w:rStyle w:val="20"/>
          <w:spacing w:val="0"/>
          <w:sz w:val="28"/>
          <w:szCs w:val="28"/>
        </w:rPr>
        <w:t>Пример оформления списка использованных источников</w:t>
      </w:r>
    </w:p>
    <w:p w:rsidR="008F3E72" w:rsidRDefault="008F3E72" w:rsidP="007934A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0"/>
          <w:spacing w:val="0"/>
          <w:sz w:val="28"/>
          <w:szCs w:val="28"/>
        </w:rPr>
      </w:pPr>
      <w:r>
        <w:rPr>
          <w:rStyle w:val="20"/>
          <w:spacing w:val="0"/>
          <w:sz w:val="28"/>
          <w:szCs w:val="28"/>
        </w:rPr>
        <w:t xml:space="preserve">1. </w:t>
      </w:r>
      <w:r w:rsidRPr="008F3E72">
        <w:rPr>
          <w:rStyle w:val="20"/>
          <w:spacing w:val="0"/>
          <w:sz w:val="28"/>
          <w:szCs w:val="28"/>
        </w:rPr>
        <w:t>К</w:t>
      </w:r>
      <w:r>
        <w:rPr>
          <w:rStyle w:val="20"/>
          <w:spacing w:val="0"/>
          <w:sz w:val="28"/>
          <w:szCs w:val="28"/>
        </w:rPr>
        <w:t>онституция Российской Федерации</w:t>
      </w:r>
      <w:r w:rsidRPr="008F3E72">
        <w:rPr>
          <w:rStyle w:val="20"/>
          <w:spacing w:val="0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>
        <w:rPr>
          <w:rStyle w:val="20"/>
          <w:spacing w:val="0"/>
          <w:sz w:val="28"/>
          <w:szCs w:val="28"/>
        </w:rPr>
        <w:t xml:space="preserve"> // СПС </w:t>
      </w:r>
      <w:proofErr w:type="spellStart"/>
      <w:r>
        <w:rPr>
          <w:rStyle w:val="20"/>
          <w:spacing w:val="0"/>
          <w:sz w:val="28"/>
          <w:szCs w:val="28"/>
        </w:rPr>
        <w:t>КонсультантПлюс</w:t>
      </w:r>
      <w:proofErr w:type="spellEnd"/>
    </w:p>
    <w:p w:rsidR="008F3E72" w:rsidRDefault="008F3E72" w:rsidP="007934A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0"/>
          <w:spacing w:val="0"/>
          <w:sz w:val="28"/>
          <w:szCs w:val="28"/>
        </w:rPr>
      </w:pPr>
      <w:r>
        <w:rPr>
          <w:rStyle w:val="20"/>
          <w:spacing w:val="0"/>
          <w:sz w:val="28"/>
          <w:szCs w:val="28"/>
        </w:rPr>
        <w:t xml:space="preserve">2. </w:t>
      </w:r>
      <w:r w:rsidRPr="008F3E72">
        <w:rPr>
          <w:rStyle w:val="20"/>
          <w:spacing w:val="0"/>
          <w:sz w:val="28"/>
          <w:szCs w:val="28"/>
        </w:rPr>
        <w:t>Гражданский кодекс Росс</w:t>
      </w:r>
      <w:r>
        <w:rPr>
          <w:rStyle w:val="20"/>
          <w:spacing w:val="0"/>
          <w:sz w:val="28"/>
          <w:szCs w:val="28"/>
        </w:rPr>
        <w:t>ийской Федерации (часть первая)</w:t>
      </w:r>
      <w:r w:rsidRPr="008F3E72">
        <w:rPr>
          <w:rStyle w:val="20"/>
          <w:spacing w:val="0"/>
          <w:sz w:val="28"/>
          <w:szCs w:val="28"/>
        </w:rPr>
        <w:t xml:space="preserve"> от 30.11.1994 </w:t>
      </w:r>
      <w:r>
        <w:rPr>
          <w:rStyle w:val="20"/>
          <w:spacing w:val="0"/>
          <w:sz w:val="28"/>
          <w:szCs w:val="28"/>
        </w:rPr>
        <w:t>№</w:t>
      </w:r>
      <w:r w:rsidRPr="008F3E72">
        <w:rPr>
          <w:rStyle w:val="20"/>
          <w:spacing w:val="0"/>
          <w:sz w:val="28"/>
          <w:szCs w:val="28"/>
        </w:rPr>
        <w:t xml:space="preserve"> 51-ФЗ (ред. от 21.12.2021) (с изм. и доп., вступ. в силу с 29.12.2021)</w:t>
      </w:r>
      <w:r>
        <w:rPr>
          <w:rStyle w:val="20"/>
          <w:spacing w:val="0"/>
          <w:sz w:val="28"/>
          <w:szCs w:val="28"/>
        </w:rPr>
        <w:t xml:space="preserve"> // СПС </w:t>
      </w:r>
      <w:proofErr w:type="spellStart"/>
      <w:r>
        <w:rPr>
          <w:rStyle w:val="20"/>
          <w:spacing w:val="0"/>
          <w:sz w:val="28"/>
          <w:szCs w:val="28"/>
        </w:rPr>
        <w:t>КонсультантПлюс</w:t>
      </w:r>
      <w:proofErr w:type="spellEnd"/>
    </w:p>
    <w:p w:rsidR="008F3E72" w:rsidRDefault="008F3E72" w:rsidP="007934A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0"/>
          <w:spacing w:val="0"/>
          <w:sz w:val="28"/>
          <w:szCs w:val="28"/>
        </w:rPr>
      </w:pPr>
      <w:r>
        <w:rPr>
          <w:rStyle w:val="20"/>
          <w:spacing w:val="0"/>
          <w:sz w:val="28"/>
          <w:szCs w:val="28"/>
        </w:rPr>
        <w:t xml:space="preserve">3. </w:t>
      </w:r>
      <w:r w:rsidRPr="008F3E72">
        <w:rPr>
          <w:rStyle w:val="20"/>
          <w:spacing w:val="0"/>
          <w:sz w:val="28"/>
          <w:szCs w:val="28"/>
        </w:rPr>
        <w:t>Федеральный конст</w:t>
      </w:r>
      <w:r>
        <w:rPr>
          <w:rStyle w:val="20"/>
          <w:spacing w:val="0"/>
          <w:sz w:val="28"/>
          <w:szCs w:val="28"/>
        </w:rPr>
        <w:t>итуционный закон от 21.07.1994 №</w:t>
      </w:r>
      <w:r w:rsidRPr="008F3E72">
        <w:rPr>
          <w:rStyle w:val="20"/>
          <w:spacing w:val="0"/>
          <w:sz w:val="28"/>
          <w:szCs w:val="28"/>
        </w:rPr>
        <w:t xml:space="preserve"> 1-ФКЗ (ред. от 01.07.2021) </w:t>
      </w:r>
      <w:r>
        <w:rPr>
          <w:rStyle w:val="20"/>
          <w:spacing w:val="0"/>
          <w:sz w:val="28"/>
          <w:szCs w:val="28"/>
        </w:rPr>
        <w:t>«</w:t>
      </w:r>
      <w:r w:rsidRPr="008F3E72">
        <w:rPr>
          <w:rStyle w:val="20"/>
          <w:spacing w:val="0"/>
          <w:sz w:val="28"/>
          <w:szCs w:val="28"/>
        </w:rPr>
        <w:t>О Конституционном Суде Российской Федерации</w:t>
      </w:r>
      <w:r>
        <w:rPr>
          <w:rStyle w:val="20"/>
          <w:spacing w:val="0"/>
          <w:sz w:val="28"/>
          <w:szCs w:val="28"/>
        </w:rPr>
        <w:t xml:space="preserve">» // СПС </w:t>
      </w:r>
      <w:proofErr w:type="spellStart"/>
      <w:r>
        <w:rPr>
          <w:rStyle w:val="20"/>
          <w:spacing w:val="0"/>
          <w:sz w:val="28"/>
          <w:szCs w:val="28"/>
        </w:rPr>
        <w:t>КонсультантПлюс</w:t>
      </w:r>
      <w:proofErr w:type="spellEnd"/>
    </w:p>
    <w:p w:rsidR="002A3EBD" w:rsidRDefault="008F3E72" w:rsidP="007934AC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A3EBD" w:rsidRPr="005943F4">
        <w:rPr>
          <w:rFonts w:ascii="Times New Roman" w:hAnsi="Times New Roman" w:cs="Times New Roman"/>
          <w:color w:val="auto"/>
          <w:sz w:val="28"/>
          <w:szCs w:val="28"/>
        </w:rPr>
        <w:t>. Правительство Российской Федерации: официальный сайт. – Москва. – URL: h</w:t>
      </w:r>
      <w:r w:rsidR="005943F4" w:rsidRPr="005943F4">
        <w:rPr>
          <w:rFonts w:ascii="Times New Roman" w:hAnsi="Times New Roman" w:cs="Times New Roman"/>
          <w:color w:val="auto"/>
          <w:sz w:val="28"/>
          <w:szCs w:val="28"/>
        </w:rPr>
        <w:t xml:space="preserve">ttp://government.ru </w:t>
      </w:r>
      <w:r w:rsidR="002A3EBD" w:rsidRPr="005943F4">
        <w:rPr>
          <w:rFonts w:ascii="Times New Roman" w:hAnsi="Times New Roman" w:cs="Times New Roman"/>
          <w:color w:val="auto"/>
          <w:sz w:val="28"/>
          <w:szCs w:val="28"/>
        </w:rPr>
        <w:t>. – Текст: электронный</w:t>
      </w:r>
      <w:r w:rsidR="002A3EBD" w:rsidRPr="002A3EBD">
        <w:rPr>
          <w:rFonts w:ascii="Times New Roman" w:hAnsi="Times New Roman" w:cs="Times New Roman"/>
          <w:color w:val="auto"/>
          <w:sz w:val="28"/>
          <w:szCs w:val="28"/>
          <w:shd w:val="clear" w:color="auto" w:fill="F7F7F7"/>
        </w:rPr>
        <w:t>.</w:t>
      </w:r>
    </w:p>
    <w:p w:rsidR="00063278" w:rsidRPr="008F3E72" w:rsidRDefault="0093717F" w:rsidP="007934AC">
      <w:pPr>
        <w:spacing w:line="360" w:lineRule="auto"/>
        <w:ind w:firstLine="709"/>
        <w:jc w:val="both"/>
        <w:rPr>
          <w:rStyle w:val="2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A64FFE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Балашов, Д. Н. Криминалистика : учебник / Д.Н. Балашов, Н.М. Балашов, С.В. Маликов. — 3-е изд., </w:t>
      </w:r>
      <w:proofErr w:type="spellStart"/>
      <w:r w:rsidR="00A64FFE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="00A64FFE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— Москва : ИНФРА-М, 2022. — 449 с. + Доп. материалы [Электронный ресурс]. — (Среднее </w:t>
      </w:r>
      <w:r w:rsidR="00A64FFE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профессиональное образование). - ISBN 978-5-16-017344-3. - Текст : электронный. - URL: https://znani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um.com/catalog/product/1844541 </w:t>
      </w:r>
    </w:p>
    <w:p w:rsidR="00FC56A2" w:rsidRPr="008F3E72" w:rsidRDefault="0093717F" w:rsidP="007934AC">
      <w:pPr>
        <w:spacing w:line="360" w:lineRule="auto"/>
        <w:ind w:firstLine="709"/>
        <w:jc w:val="both"/>
        <w:rPr>
          <w:rStyle w:val="2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6. </w:t>
      </w:r>
      <w:proofErr w:type="spellStart"/>
      <w:r w:rsidR="007F64CC" w:rsidRPr="008F3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Кайль</w:t>
      </w:r>
      <w:proofErr w:type="spellEnd"/>
      <w:r w:rsidR="007F64CC" w:rsidRPr="008F3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Я.Я.</w:t>
      </w:r>
      <w:r w:rsidR="007F64CC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Гражданский процесс : учебник / </w:t>
      </w:r>
      <w:proofErr w:type="spellStart"/>
      <w:r w:rsidR="007F64CC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>Кайль</w:t>
      </w:r>
      <w:proofErr w:type="spellEnd"/>
      <w:r w:rsidR="007F64CC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Я.Я. — Москва : Юстиция, 2022. — 352 с. — ISBN 978-5-4365-6516-3. — UR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L: https://book.ru/book/942138 </w:t>
      </w:r>
      <w:r w:rsidR="007F64CC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Текст : электронный.</w:t>
      </w:r>
    </w:p>
    <w:p w:rsidR="00632471" w:rsidRDefault="00632471" w:rsidP="00632471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943F4">
        <w:rPr>
          <w:rFonts w:ascii="Times New Roman" w:hAnsi="Times New Roman" w:cs="Times New Roman"/>
          <w:color w:val="auto"/>
          <w:sz w:val="28"/>
          <w:szCs w:val="28"/>
        </w:rPr>
        <w:t xml:space="preserve">. Проектирование металлорежущего инструмента: учебник / Г. А. </w:t>
      </w:r>
      <w:proofErr w:type="spellStart"/>
      <w:r w:rsidRPr="005943F4">
        <w:rPr>
          <w:rFonts w:ascii="Times New Roman" w:hAnsi="Times New Roman" w:cs="Times New Roman"/>
          <w:color w:val="auto"/>
          <w:sz w:val="28"/>
          <w:szCs w:val="28"/>
        </w:rPr>
        <w:t>Мелетьев</w:t>
      </w:r>
      <w:proofErr w:type="spellEnd"/>
      <w:r w:rsidRPr="005943F4">
        <w:rPr>
          <w:rFonts w:ascii="Times New Roman" w:hAnsi="Times New Roman" w:cs="Times New Roman"/>
          <w:color w:val="auto"/>
          <w:sz w:val="28"/>
          <w:szCs w:val="28"/>
        </w:rPr>
        <w:t xml:space="preserve">, А. Г. </w:t>
      </w:r>
      <w:proofErr w:type="spellStart"/>
      <w:r w:rsidRPr="005943F4">
        <w:rPr>
          <w:rFonts w:ascii="Times New Roman" w:hAnsi="Times New Roman" w:cs="Times New Roman"/>
          <w:color w:val="auto"/>
          <w:sz w:val="28"/>
          <w:szCs w:val="28"/>
        </w:rPr>
        <w:t>Схиртладзе</w:t>
      </w:r>
      <w:proofErr w:type="spellEnd"/>
      <w:r w:rsidRPr="005943F4">
        <w:rPr>
          <w:rFonts w:ascii="Times New Roman" w:hAnsi="Times New Roman" w:cs="Times New Roman"/>
          <w:color w:val="auto"/>
          <w:sz w:val="28"/>
          <w:szCs w:val="28"/>
        </w:rPr>
        <w:t xml:space="preserve">, В. Е. </w:t>
      </w:r>
      <w:proofErr w:type="spellStart"/>
      <w:r w:rsidRPr="005943F4">
        <w:rPr>
          <w:rFonts w:ascii="Times New Roman" w:hAnsi="Times New Roman" w:cs="Times New Roman"/>
          <w:color w:val="auto"/>
          <w:sz w:val="28"/>
          <w:szCs w:val="28"/>
        </w:rPr>
        <w:t>Шебашев</w:t>
      </w:r>
      <w:proofErr w:type="spellEnd"/>
      <w:r w:rsidRPr="005943F4">
        <w:rPr>
          <w:rFonts w:ascii="Times New Roman" w:hAnsi="Times New Roman" w:cs="Times New Roman"/>
          <w:color w:val="auto"/>
          <w:sz w:val="28"/>
          <w:szCs w:val="28"/>
        </w:rPr>
        <w:t xml:space="preserve">, Л. Н. </w:t>
      </w:r>
      <w:proofErr w:type="spellStart"/>
      <w:r w:rsidRPr="005943F4">
        <w:rPr>
          <w:rFonts w:ascii="Times New Roman" w:hAnsi="Times New Roman" w:cs="Times New Roman"/>
          <w:color w:val="auto"/>
          <w:sz w:val="28"/>
          <w:szCs w:val="28"/>
        </w:rPr>
        <w:t>Шобанов</w:t>
      </w:r>
      <w:proofErr w:type="spellEnd"/>
      <w:r w:rsidRPr="005943F4">
        <w:rPr>
          <w:rFonts w:ascii="Times New Roman" w:hAnsi="Times New Roman" w:cs="Times New Roman"/>
          <w:color w:val="auto"/>
          <w:sz w:val="28"/>
          <w:szCs w:val="28"/>
        </w:rPr>
        <w:t>. – Старый Оскол: ТНТ, 2019. – 388 с</w:t>
      </w:r>
      <w:r w:rsidRPr="004E522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D0917" w:rsidRDefault="00DD0917" w:rsidP="00632471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 ГОСТ Р 21.101-2020 Система проектной документации для строительства. Основные требования к проектной и рабочей документации.</w:t>
      </w:r>
    </w:p>
    <w:p w:rsidR="00DD0917" w:rsidRDefault="00DD0917" w:rsidP="00632471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080B" w:rsidRDefault="00AA080B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AA080B" w:rsidRDefault="00AA080B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9642E4" w:rsidRDefault="009642E4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AA080B" w:rsidRDefault="00AA080B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CF4331" w:rsidRPr="00FC56A2" w:rsidRDefault="00CF4331" w:rsidP="00CF4331">
      <w:pPr>
        <w:pStyle w:val="15"/>
        <w:widowControl/>
        <w:spacing w:line="360" w:lineRule="auto"/>
        <w:ind w:left="57"/>
        <w:jc w:val="right"/>
        <w:rPr>
          <w:bCs/>
          <w:sz w:val="28"/>
          <w:szCs w:val="28"/>
          <w:lang w:val="ru-RU"/>
        </w:rPr>
      </w:pPr>
      <w:r w:rsidRPr="00FC56A2">
        <w:rPr>
          <w:bCs/>
          <w:sz w:val="28"/>
          <w:szCs w:val="28"/>
          <w:lang w:val="ru-RU"/>
        </w:rPr>
        <w:lastRenderedPageBreak/>
        <w:t>Приложение 1</w:t>
      </w:r>
    </w:p>
    <w:p w:rsidR="00CF4331" w:rsidRPr="00815045" w:rsidRDefault="00CF4331" w:rsidP="00CF4331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>Частное образовательное учреждение</w:t>
      </w:r>
    </w:p>
    <w:p w:rsidR="00CF4331" w:rsidRPr="00815045" w:rsidRDefault="00CF4331" w:rsidP="00CF4331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:rsidR="00CF4331" w:rsidRPr="00CF4331" w:rsidRDefault="00CF4331" w:rsidP="00CF4331">
      <w:pPr>
        <w:pStyle w:val="15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815045">
        <w:rPr>
          <w:bCs/>
          <w:caps/>
          <w:sz w:val="28"/>
          <w:szCs w:val="28"/>
          <w:lang w:val="ru-RU"/>
        </w:rPr>
        <w:t>«</w:t>
      </w:r>
      <w:r w:rsidRPr="00815045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815045">
        <w:rPr>
          <w:bCs/>
          <w:caps/>
          <w:sz w:val="28"/>
          <w:szCs w:val="28"/>
          <w:lang w:val="ru-RU"/>
        </w:rPr>
        <w:t>»</w:t>
      </w:r>
    </w:p>
    <w:p w:rsidR="00CF4331" w:rsidRPr="00CF4331" w:rsidRDefault="00CF4331" w:rsidP="00CF4331">
      <w:pPr>
        <w:pStyle w:val="15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:rsidR="00CF4331" w:rsidRPr="00CF4331" w:rsidRDefault="00CF4331" w:rsidP="00CF4331">
      <w:pPr>
        <w:pStyle w:val="15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CF4331">
        <w:rPr>
          <w:bCs/>
          <w:caps/>
          <w:sz w:val="28"/>
          <w:szCs w:val="28"/>
          <w:lang w:val="ru-RU"/>
        </w:rPr>
        <w:t xml:space="preserve"> </w:t>
      </w:r>
    </w:p>
    <w:p w:rsidR="00CF4331" w:rsidRDefault="00CF4331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045" w:rsidRPr="00CF4331" w:rsidRDefault="00815045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31" w:rsidRPr="00CF4331" w:rsidRDefault="00CF4331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31" w:rsidRPr="00CF4331" w:rsidRDefault="00D0676D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CF4331" w:rsidRPr="00CF4331" w:rsidRDefault="00CF4331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31" w:rsidRDefault="00CF4331" w:rsidP="00815045">
      <w:pPr>
        <w:rPr>
          <w:rFonts w:ascii="Times New Roman" w:hAnsi="Times New Roman" w:cs="Times New Roman"/>
          <w:b/>
          <w:sz w:val="28"/>
          <w:szCs w:val="28"/>
        </w:rPr>
      </w:pPr>
      <w:r w:rsidRPr="00CF4331">
        <w:rPr>
          <w:rFonts w:ascii="Times New Roman" w:hAnsi="Times New Roman" w:cs="Times New Roman"/>
          <w:b/>
          <w:sz w:val="28"/>
          <w:szCs w:val="28"/>
        </w:rPr>
        <w:tab/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045">
        <w:rPr>
          <w:rFonts w:ascii="Times New Roman" w:hAnsi="Times New Roman" w:cs="Times New Roman"/>
          <w:sz w:val="28"/>
          <w:szCs w:val="28"/>
        </w:rPr>
        <w:t xml:space="preserve">По </w:t>
      </w:r>
      <w:r w:rsidR="00D0676D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Pr="00815045">
        <w:rPr>
          <w:rFonts w:ascii="Times New Roman" w:hAnsi="Times New Roman" w:cs="Times New Roman"/>
          <w:sz w:val="28"/>
          <w:szCs w:val="28"/>
        </w:rPr>
        <w:t xml:space="preserve">: </w:t>
      </w:r>
      <w:r w:rsidR="00D0676D" w:rsidRPr="00D0676D">
        <w:rPr>
          <w:rFonts w:ascii="Times New Roman" w:hAnsi="Times New Roman" w:cs="Times New Roman"/>
          <w:sz w:val="28"/>
          <w:szCs w:val="28"/>
        </w:rPr>
        <w:t xml:space="preserve">ПМ.01 </w:t>
      </w:r>
      <w:r w:rsidR="003E294B" w:rsidRPr="003E294B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Проектирование, реализация и анализ процесса обучения в начальном общем образовании</w:t>
      </w:r>
    </w:p>
    <w:p w:rsidR="009642E4" w:rsidRDefault="009642E4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 w:rsidRPr="003E294B">
        <w:rPr>
          <w:rFonts w:ascii="Times New Roman" w:hAnsi="Times New Roman" w:cs="Times New Roman"/>
          <w:color w:val="FF0000"/>
          <w:sz w:val="28"/>
          <w:szCs w:val="28"/>
        </w:rPr>
        <w:t>Теоретические основы начального курса математики с методикой преподавания</w:t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D0676D" w:rsidRPr="003E294B">
        <w:rPr>
          <w:rFonts w:ascii="Times New Roman" w:hAnsi="Times New Roman" w:cs="Times New Roman"/>
          <w:color w:val="FF0000"/>
          <w:sz w:val="28"/>
          <w:szCs w:val="28"/>
        </w:rPr>
        <w:t>Методы и приемы интерактивного обучения на уроках математики в начальной школе</w:t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Автор работы: </w:t>
      </w:r>
      <w:r w:rsidR="00D0676D" w:rsidRPr="00D0676D">
        <w:rPr>
          <w:rFonts w:ascii="Times New Roman" w:hAnsi="Times New Roman" w:cs="Times New Roman"/>
          <w:sz w:val="28"/>
          <w:szCs w:val="28"/>
        </w:rPr>
        <w:t>Алексеева Вероника Алексеевна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Специальность: </w:t>
      </w:r>
      <w:r w:rsidR="00D0676D" w:rsidRPr="00D0676D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Группа: </w:t>
      </w:r>
      <w:r w:rsidR="00D0676D">
        <w:rPr>
          <w:rFonts w:ascii="Times New Roman" w:hAnsi="Times New Roman" w:cs="Times New Roman"/>
          <w:sz w:val="28"/>
          <w:szCs w:val="28"/>
        </w:rPr>
        <w:t>КПНК-</w:t>
      </w:r>
      <w:r w:rsidR="00D120E9">
        <w:rPr>
          <w:rFonts w:ascii="Times New Roman" w:hAnsi="Times New Roman" w:cs="Times New Roman"/>
          <w:sz w:val="28"/>
          <w:szCs w:val="28"/>
        </w:rPr>
        <w:t>2319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Руководитель работы: </w:t>
      </w:r>
      <w:proofErr w:type="spellStart"/>
      <w:r w:rsidR="00D0676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Солянник</w:t>
      </w:r>
      <w:proofErr w:type="spellEnd"/>
      <w:r w:rsidR="00D0676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Екатерина Николаевна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Работа защищена с оценкой </w:t>
      </w: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BA8" w:rsidRDefault="00CA5BA8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0E9" w:rsidRDefault="00D120E9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BA8" w:rsidRDefault="00CA5BA8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2E4" w:rsidRPr="00795EB3" w:rsidRDefault="00D120E9" w:rsidP="00D120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243290" wp14:editId="16B49B74">
                <wp:simplePos x="0" y="0"/>
                <wp:positionH relativeFrom="column">
                  <wp:posOffset>2871663</wp:posOffset>
                </wp:positionH>
                <wp:positionV relativeFrom="paragraph">
                  <wp:posOffset>506978</wp:posOffset>
                </wp:positionV>
                <wp:extent cx="421005" cy="246491"/>
                <wp:effectExtent l="0" t="0" r="1714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46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6.1pt;margin-top:39.9pt;width:33.15pt;height:19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" fillcolor="white [3212]" strokecolor="white [3212]" strokeweight="1pt"/>
            </w:pict>
          </mc:Fallback>
        </mc:AlternateContent>
      </w:r>
      <w:r w:rsidR="00795EB3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D0676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795EB3">
        <w:rPr>
          <w:rFonts w:ascii="Times New Roman" w:hAnsi="Times New Roman" w:cs="Times New Roman"/>
          <w:sz w:val="28"/>
          <w:szCs w:val="28"/>
        </w:rPr>
        <w:t xml:space="preserve"> г</w:t>
      </w:r>
      <w:r w:rsidR="009222E0">
        <w:rPr>
          <w:rFonts w:ascii="Times New Roman" w:hAnsi="Times New Roman" w:cs="Times New Roman"/>
          <w:sz w:val="28"/>
          <w:szCs w:val="28"/>
        </w:rPr>
        <w:t>.</w:t>
      </w:r>
    </w:p>
    <w:p w:rsidR="00CF4331" w:rsidRPr="00CA5BA8" w:rsidRDefault="00CF4331" w:rsidP="00CF4331">
      <w:pPr>
        <w:jc w:val="right"/>
        <w:rPr>
          <w:rFonts w:ascii="Times New Roman" w:hAnsi="Times New Roman" w:cs="Times New Roman"/>
          <w:sz w:val="28"/>
          <w:szCs w:val="28"/>
        </w:rPr>
      </w:pPr>
      <w:r w:rsidRPr="00CA5BA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A5BA8" w:rsidRPr="00815045" w:rsidRDefault="00CA5BA8" w:rsidP="00CA5BA8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>Частное образовательное учреждение</w:t>
      </w:r>
    </w:p>
    <w:p w:rsidR="00CA5BA8" w:rsidRPr="00815045" w:rsidRDefault="00CA5BA8" w:rsidP="00CA5BA8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:rsidR="00CF4331" w:rsidRDefault="00CA5BA8" w:rsidP="00CA5BA8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CA5BA8">
        <w:rPr>
          <w:rFonts w:ascii="Times New Roman" w:hAnsi="Times New Roman" w:cs="Times New Roman"/>
          <w:bCs/>
          <w:caps/>
          <w:sz w:val="28"/>
          <w:szCs w:val="28"/>
        </w:rPr>
        <w:t>«</w:t>
      </w:r>
      <w:r w:rsidRPr="00CA5BA8">
        <w:rPr>
          <w:rFonts w:ascii="Times New Roman" w:hAnsi="Times New Roman" w:cs="Times New Roman"/>
          <w:bCs/>
          <w:sz w:val="28"/>
          <w:szCs w:val="28"/>
        </w:rPr>
        <w:t>Ставропольский многопрофильный колледж</w:t>
      </w:r>
      <w:r w:rsidRPr="00CA5BA8">
        <w:rPr>
          <w:rFonts w:ascii="Times New Roman" w:hAnsi="Times New Roman" w:cs="Times New Roman"/>
          <w:bCs/>
          <w:caps/>
          <w:sz w:val="28"/>
          <w:szCs w:val="28"/>
        </w:rPr>
        <w:t>»</w:t>
      </w:r>
    </w:p>
    <w:p w:rsidR="00CA5BA8" w:rsidRDefault="00CA5BA8" w:rsidP="00D868E4">
      <w:pPr>
        <w:ind w:left="4111"/>
        <w:rPr>
          <w:rFonts w:ascii="Times New Roman" w:hAnsi="Times New Roman" w:cs="Times New Roman"/>
          <w:caps/>
        </w:rPr>
      </w:pPr>
    </w:p>
    <w:p w:rsidR="00CA5BA8" w:rsidRDefault="00CA5BA8" w:rsidP="00CA5BA8">
      <w:pPr>
        <w:ind w:left="4111"/>
        <w:jc w:val="center"/>
        <w:rPr>
          <w:rFonts w:ascii="Times New Roman" w:hAnsi="Times New Roman" w:cs="Times New Roman"/>
          <w:caps/>
        </w:rPr>
      </w:pPr>
    </w:p>
    <w:p w:rsidR="00CA5BA8" w:rsidRPr="00CF4331" w:rsidRDefault="00CA5BA8" w:rsidP="00CA5BA8">
      <w:pPr>
        <w:ind w:left="4111"/>
        <w:jc w:val="right"/>
        <w:rPr>
          <w:rFonts w:ascii="Times New Roman" w:hAnsi="Times New Roman" w:cs="Times New Roman"/>
          <w:caps/>
        </w:rPr>
      </w:pPr>
      <w:r w:rsidRPr="00CF4331">
        <w:rPr>
          <w:rFonts w:ascii="Times New Roman" w:hAnsi="Times New Roman" w:cs="Times New Roman"/>
          <w:caps/>
        </w:rPr>
        <w:t>«Утверждаю»</w:t>
      </w:r>
    </w:p>
    <w:p w:rsidR="00CA5BA8" w:rsidRPr="00CF4331" w:rsidRDefault="00CA5BA8" w:rsidP="00CA5BA8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Зав. </w:t>
      </w:r>
      <w:r w:rsidR="00D0676D">
        <w:rPr>
          <w:rFonts w:ascii="Times New Roman" w:hAnsi="Times New Roman" w:cs="Times New Roman"/>
        </w:rPr>
        <w:t>кафедрой «</w:t>
      </w:r>
      <w:proofErr w:type="spellStart"/>
      <w:r w:rsidR="00D0676D">
        <w:rPr>
          <w:rFonts w:ascii="Times New Roman" w:hAnsi="Times New Roman" w:cs="Times New Roman"/>
        </w:rPr>
        <w:t>ОДиП</w:t>
      </w:r>
      <w:proofErr w:type="spellEnd"/>
      <w:r w:rsidR="00D0676D">
        <w:rPr>
          <w:rFonts w:ascii="Times New Roman" w:hAnsi="Times New Roman" w:cs="Times New Roman"/>
        </w:rPr>
        <w:t>»</w:t>
      </w:r>
      <w:r w:rsidRPr="00CF4331">
        <w:rPr>
          <w:rFonts w:ascii="Times New Roman" w:hAnsi="Times New Roman" w:cs="Times New Roman"/>
        </w:rPr>
        <w:t xml:space="preserve"> _________  </w:t>
      </w:r>
      <w:r>
        <w:rPr>
          <w:rFonts w:ascii="Times New Roman" w:hAnsi="Times New Roman" w:cs="Times New Roman"/>
          <w:u w:val="single"/>
        </w:rPr>
        <w:t xml:space="preserve">З.Я. </w:t>
      </w:r>
      <w:proofErr w:type="spellStart"/>
      <w:r>
        <w:rPr>
          <w:rFonts w:ascii="Times New Roman" w:hAnsi="Times New Roman" w:cs="Times New Roman"/>
          <w:u w:val="single"/>
        </w:rPr>
        <w:t>Батаргазиева</w:t>
      </w:r>
      <w:proofErr w:type="spellEnd"/>
    </w:p>
    <w:p w:rsidR="00CA5BA8" w:rsidRPr="00CF4331" w:rsidRDefault="00D0676D" w:rsidP="00CA5BA8">
      <w:pPr>
        <w:ind w:left="411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      </w:t>
      </w:r>
      <w:r w:rsidR="00CA5BA8" w:rsidRPr="00CF4331">
        <w:rPr>
          <w:rFonts w:ascii="Times New Roman" w:hAnsi="Times New Roman" w:cs="Times New Roman"/>
          <w:sz w:val="18"/>
          <w:szCs w:val="18"/>
        </w:rPr>
        <w:t xml:space="preserve">подпись           </w:t>
      </w:r>
    </w:p>
    <w:p w:rsidR="00CA5BA8" w:rsidRDefault="00CA5BA8" w:rsidP="00CA5BA8">
      <w:pPr>
        <w:jc w:val="right"/>
        <w:rPr>
          <w:rFonts w:ascii="Times New Roman" w:hAnsi="Times New Roman" w:cs="Times New Roman"/>
          <w:u w:val="single"/>
        </w:rPr>
      </w:pPr>
    </w:p>
    <w:p w:rsidR="00CA5BA8" w:rsidRDefault="00CA5BA8" w:rsidP="00CA5BA8">
      <w:pPr>
        <w:jc w:val="right"/>
        <w:rPr>
          <w:rFonts w:ascii="Times New Roman" w:hAnsi="Times New Roman" w:cs="Times New Roman"/>
        </w:rPr>
      </w:pPr>
      <w:r w:rsidRPr="00CF4331">
        <w:rPr>
          <w:rFonts w:ascii="Times New Roman" w:hAnsi="Times New Roman" w:cs="Times New Roman"/>
          <w:u w:val="single"/>
        </w:rPr>
        <w:t>«</w:t>
      </w:r>
      <w:r w:rsidR="00D120E9">
        <w:rPr>
          <w:rFonts w:ascii="Times New Roman" w:hAnsi="Times New Roman" w:cs="Times New Roman"/>
          <w:u w:val="single"/>
        </w:rPr>
        <w:t>21</w:t>
      </w:r>
      <w:r w:rsidRPr="00CF4331">
        <w:rPr>
          <w:rFonts w:ascii="Times New Roman" w:hAnsi="Times New Roman" w:cs="Times New Roman"/>
          <w:u w:val="single"/>
        </w:rPr>
        <w:t xml:space="preserve">» </w:t>
      </w:r>
      <w:r w:rsidR="00D120E9">
        <w:rPr>
          <w:rFonts w:ascii="Times New Roman" w:hAnsi="Times New Roman" w:cs="Times New Roman"/>
          <w:u w:val="single"/>
        </w:rPr>
        <w:t>января</w:t>
      </w:r>
      <w:bookmarkStart w:id="2" w:name="_GoBack"/>
      <w:bookmarkEnd w:id="2"/>
      <w:r w:rsidRPr="00CF4331">
        <w:rPr>
          <w:rFonts w:ascii="Times New Roman" w:hAnsi="Times New Roman" w:cs="Times New Roman"/>
          <w:u w:val="single"/>
        </w:rPr>
        <w:t xml:space="preserve"> 20</w:t>
      </w:r>
      <w:r w:rsidR="00D120E9">
        <w:rPr>
          <w:rFonts w:ascii="Times New Roman" w:hAnsi="Times New Roman" w:cs="Times New Roman"/>
          <w:u w:val="single"/>
        </w:rPr>
        <w:t>26</w:t>
      </w:r>
      <w:r w:rsidR="00D0676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г.</w:t>
      </w:r>
    </w:p>
    <w:p w:rsidR="00CA5BA8" w:rsidRDefault="00CA5BA8" w:rsidP="00CF4331">
      <w:pPr>
        <w:jc w:val="right"/>
        <w:rPr>
          <w:rFonts w:ascii="Times New Roman" w:hAnsi="Times New Roman" w:cs="Times New Roman"/>
        </w:rPr>
      </w:pPr>
    </w:p>
    <w:p w:rsidR="00CA5BA8" w:rsidRDefault="00CA5BA8" w:rsidP="00D868E4">
      <w:pPr>
        <w:rPr>
          <w:rFonts w:ascii="Times New Roman" w:hAnsi="Times New Roman" w:cs="Times New Roman"/>
        </w:rPr>
      </w:pPr>
    </w:p>
    <w:p w:rsidR="00CA5BA8" w:rsidRDefault="00CA5BA8" w:rsidP="00CA5BA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</w:t>
      </w:r>
    </w:p>
    <w:p w:rsidR="00CA5BA8" w:rsidRDefault="00CA5BA8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BA8">
        <w:rPr>
          <w:rFonts w:ascii="Times New Roman" w:hAnsi="Times New Roman" w:cs="Times New Roman"/>
          <w:sz w:val="28"/>
          <w:szCs w:val="28"/>
        </w:rPr>
        <w:t>На выпо</w:t>
      </w:r>
      <w:r w:rsidR="00D0676D">
        <w:rPr>
          <w:rFonts w:ascii="Times New Roman" w:hAnsi="Times New Roman" w:cs="Times New Roman"/>
          <w:sz w:val="28"/>
          <w:szCs w:val="28"/>
        </w:rPr>
        <w:t xml:space="preserve">лнение курсовой работы </w:t>
      </w:r>
      <w:r w:rsidRPr="00CA5BA8">
        <w:rPr>
          <w:rFonts w:ascii="Times New Roman" w:hAnsi="Times New Roman" w:cs="Times New Roman"/>
          <w:sz w:val="28"/>
          <w:szCs w:val="28"/>
        </w:rPr>
        <w:t xml:space="preserve"> по </w:t>
      </w:r>
      <w:r w:rsidR="00D0676D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Pr="00CA5BA8">
        <w:rPr>
          <w:rFonts w:ascii="Times New Roman" w:hAnsi="Times New Roman" w:cs="Times New Roman"/>
          <w:sz w:val="28"/>
          <w:szCs w:val="28"/>
        </w:rPr>
        <w:t>:</w:t>
      </w:r>
    </w:p>
    <w:p w:rsidR="00CA5BA8" w:rsidRDefault="00D0676D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76D">
        <w:rPr>
          <w:rFonts w:ascii="Times New Roman" w:hAnsi="Times New Roman" w:cs="Times New Roman"/>
          <w:sz w:val="28"/>
          <w:szCs w:val="28"/>
          <w:u w:val="single"/>
        </w:rPr>
        <w:t xml:space="preserve">ПМ.01 </w:t>
      </w:r>
      <w:r w:rsidR="003E294B" w:rsidRPr="003E294B">
        <w:rPr>
          <w:rFonts w:ascii="Times New Roman" w:hAnsi="Times New Roman" w:cs="Times New Roman"/>
          <w:sz w:val="28"/>
          <w:szCs w:val="28"/>
          <w:u w:val="single"/>
        </w:rPr>
        <w:t>Проектирование, реализация и анализ процесса обучения в начальном общем образовании</w:t>
      </w:r>
    </w:p>
    <w:p w:rsidR="00CA5BA8" w:rsidRDefault="00CA5BA8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BA8">
        <w:rPr>
          <w:rFonts w:ascii="Times New Roman" w:hAnsi="Times New Roman" w:cs="Times New Roman"/>
          <w:sz w:val="28"/>
          <w:szCs w:val="28"/>
        </w:rPr>
        <w:t>Студен</w:t>
      </w:r>
      <w:r w:rsidR="00D0676D">
        <w:rPr>
          <w:rFonts w:ascii="Times New Roman" w:hAnsi="Times New Roman" w:cs="Times New Roman"/>
          <w:sz w:val="28"/>
          <w:szCs w:val="28"/>
        </w:rPr>
        <w:t>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>3</w:t>
      </w:r>
      <w:r w:rsidR="00D067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5BA8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D0676D"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>КПНК-2119</w:t>
      </w:r>
      <w:r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A5BA8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76D">
        <w:rPr>
          <w:rFonts w:ascii="Times New Roman" w:hAnsi="Times New Roman" w:cs="Times New Roman"/>
          <w:sz w:val="28"/>
          <w:szCs w:val="28"/>
          <w:u w:val="single"/>
        </w:rPr>
        <w:t>44.02.02 Преподавание в начальных классах</w:t>
      </w:r>
    </w:p>
    <w:p w:rsidR="00D868E4" w:rsidRDefault="00CA5BA8" w:rsidP="003E29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BA8">
        <w:rPr>
          <w:rFonts w:ascii="Times New Roman" w:hAnsi="Times New Roman" w:cs="Times New Roman"/>
          <w:sz w:val="28"/>
          <w:szCs w:val="28"/>
        </w:rPr>
        <w:t xml:space="preserve">ФИО (полностью): </w:t>
      </w:r>
      <w:r w:rsidR="00D0676D"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>Алексеева Вероника Алексеевна</w:t>
      </w:r>
    </w:p>
    <w:p w:rsidR="00CA5BA8" w:rsidRDefault="00CA5BA8" w:rsidP="003E29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BA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0676D"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>Методы и приемы интерактивного обучения на уроках математики в начальной школе</w:t>
      </w:r>
    </w:p>
    <w:p w:rsidR="00CA5BA8" w:rsidRDefault="00CA5BA8" w:rsidP="00CA5B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 1 раздела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Название 2 раздела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Название 3 раздела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</w:p>
    <w:p w:rsidR="00D868E4" w:rsidRDefault="00D868E4" w:rsidP="00CA5BA8">
      <w:pPr>
        <w:rPr>
          <w:rFonts w:ascii="Times New Roman" w:hAnsi="Times New Roman" w:cs="Times New Roman"/>
          <w:sz w:val="28"/>
          <w:szCs w:val="28"/>
        </w:rPr>
      </w:pPr>
    </w:p>
    <w:p w:rsidR="00CA5BA8" w:rsidRPr="00D868E4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задания </w:t>
      </w:r>
      <w:r w:rsidR="00D120E9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3E294B" w:rsidRPr="003E294B">
        <w:rPr>
          <w:rFonts w:ascii="Times New Roman" w:hAnsi="Times New Roman" w:cs="Times New Roman"/>
          <w:sz w:val="28"/>
          <w:szCs w:val="28"/>
          <w:u w:val="single"/>
        </w:rPr>
        <w:t xml:space="preserve"> января 20</w:t>
      </w:r>
      <w:r w:rsidR="00D120E9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3E294B" w:rsidRPr="003E294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0676D">
        <w:rPr>
          <w:rFonts w:ascii="Times New Roman" w:hAnsi="Times New Roman" w:cs="Times New Roman"/>
          <w:sz w:val="28"/>
          <w:szCs w:val="28"/>
        </w:rPr>
        <w:t xml:space="preserve"> сдачи курсовой работы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868E4" w:rsidRDefault="00CA5BA8" w:rsidP="00D8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D0676D">
        <w:rPr>
          <w:rFonts w:ascii="Times New Roman" w:hAnsi="Times New Roman" w:cs="Times New Roman"/>
          <w:sz w:val="28"/>
          <w:szCs w:val="28"/>
        </w:rPr>
        <w:t>дитель курсовой работы</w:t>
      </w:r>
    </w:p>
    <w:p w:rsidR="00D868E4" w:rsidRPr="00CF4331" w:rsidRDefault="00D0676D" w:rsidP="00D868E4">
      <w:pPr>
        <w:rPr>
          <w:rFonts w:ascii="Times New Roman" w:hAnsi="Times New Roman" w:cs="Times New Roman"/>
        </w:rPr>
      </w:pPr>
      <w:proofErr w:type="spellStart"/>
      <w:r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>Солянник</w:t>
      </w:r>
      <w:proofErr w:type="spellEnd"/>
      <w:r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Екатерина Николаевна </w:t>
      </w:r>
      <w:r w:rsidR="00D868E4">
        <w:rPr>
          <w:rFonts w:ascii="Times New Roman" w:hAnsi="Times New Roman" w:cs="Times New Roman"/>
        </w:rPr>
        <w:t>____________________</w:t>
      </w:r>
      <w:r w:rsidR="00D868E4" w:rsidRPr="00CF4331">
        <w:rPr>
          <w:rFonts w:ascii="Times New Roman" w:hAnsi="Times New Roman" w:cs="Times New Roman"/>
        </w:rPr>
        <w:t xml:space="preserve"> </w:t>
      </w:r>
    </w:p>
    <w:p w:rsidR="00D868E4" w:rsidRPr="00CF4331" w:rsidRDefault="00D868E4" w:rsidP="00D868E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CF433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</w:t>
      </w:r>
      <w:r w:rsidRPr="00CF4331">
        <w:rPr>
          <w:rFonts w:ascii="Times New Roman" w:hAnsi="Times New Roman" w:cs="Times New Roman"/>
          <w:sz w:val="18"/>
          <w:szCs w:val="18"/>
        </w:rPr>
        <w:t xml:space="preserve">подпись           </w:t>
      </w:r>
    </w:p>
    <w:p w:rsidR="00CA5BA8" w:rsidRDefault="00D0676D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Курсовую работу </w:t>
      </w:r>
      <w:r w:rsidR="00D868E4">
        <w:rPr>
          <w:rFonts w:ascii="Times New Roman" w:hAnsi="Times New Roman" w:cs="Times New Roman"/>
          <w:sz w:val="28"/>
          <w:szCs w:val="28"/>
        </w:rPr>
        <w:t xml:space="preserve"> 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6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8E4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аяся</w:t>
      </w:r>
      <w:proofErr w:type="gramEnd"/>
    </w:p>
    <w:p w:rsidR="00D868E4" w:rsidRPr="00CF4331" w:rsidRDefault="00D0676D" w:rsidP="00D868E4">
      <w:pPr>
        <w:rPr>
          <w:rFonts w:ascii="Times New Roman" w:hAnsi="Times New Roman" w:cs="Times New Roman"/>
        </w:rPr>
      </w:pPr>
      <w:r w:rsidRPr="003E294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Алексеева Вероника Алексеевна </w:t>
      </w:r>
      <w:r w:rsidR="00D868E4">
        <w:rPr>
          <w:rFonts w:ascii="Times New Roman" w:hAnsi="Times New Roman" w:cs="Times New Roman"/>
        </w:rPr>
        <w:t>____________________</w:t>
      </w:r>
      <w:r w:rsidR="00D868E4" w:rsidRPr="00CF4331">
        <w:rPr>
          <w:rFonts w:ascii="Times New Roman" w:hAnsi="Times New Roman" w:cs="Times New Roman"/>
        </w:rPr>
        <w:t xml:space="preserve"> </w:t>
      </w:r>
    </w:p>
    <w:p w:rsidR="00D868E4" w:rsidRDefault="00D868E4" w:rsidP="00D8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CF433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</w:t>
      </w:r>
      <w:r w:rsidRPr="00CF4331">
        <w:rPr>
          <w:rFonts w:ascii="Times New Roman" w:hAnsi="Times New Roman" w:cs="Times New Roman"/>
          <w:sz w:val="18"/>
          <w:szCs w:val="18"/>
        </w:rPr>
        <w:t xml:space="preserve">подпись         </w:t>
      </w:r>
    </w:p>
    <w:sectPr w:rsidR="00D868E4" w:rsidSect="00554244">
      <w:footerReference w:type="default" r:id="rId10"/>
      <w:type w:val="continuous"/>
      <w:pgSz w:w="11900" w:h="16840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C5" w:rsidRDefault="00DA7DC5">
      <w:r>
        <w:separator/>
      </w:r>
    </w:p>
  </w:endnote>
  <w:endnote w:type="continuationSeparator" w:id="0">
    <w:p w:rsidR="00DA7DC5" w:rsidRDefault="00D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KaTeX_Ma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305270"/>
      <w:docPartObj>
        <w:docPartGallery w:val="Page Numbers (Bottom of Page)"/>
        <w:docPartUnique/>
      </w:docPartObj>
    </w:sdtPr>
    <w:sdtEndPr/>
    <w:sdtContent>
      <w:p w:rsidR="00DA7DC5" w:rsidRDefault="00DA7DC5">
        <w:pPr>
          <w:pStyle w:val="af0"/>
          <w:jc w:val="center"/>
        </w:pPr>
        <w:r w:rsidRPr="002944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44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44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20E9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2944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A7DC5" w:rsidRDefault="00DA7DC5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C5" w:rsidRDefault="00DA7DC5">
      <w:r>
        <w:separator/>
      </w:r>
    </w:p>
  </w:footnote>
  <w:footnote w:type="continuationSeparator" w:id="0">
    <w:p w:rsidR="00DA7DC5" w:rsidRDefault="00DA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3"/>
    <w:multiLevelType w:val="multilevel"/>
    <w:tmpl w:val="0000001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123D523B"/>
    <w:multiLevelType w:val="hybridMultilevel"/>
    <w:tmpl w:val="251C0402"/>
    <w:lvl w:ilvl="0" w:tplc="0FD6DFBA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1751E"/>
    <w:multiLevelType w:val="multilevel"/>
    <w:tmpl w:val="C70A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32D2C"/>
    <w:multiLevelType w:val="multilevel"/>
    <w:tmpl w:val="63F407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  <w:color w:val="000000"/>
      </w:rPr>
    </w:lvl>
  </w:abstractNum>
  <w:abstractNum w:abstractNumId="12">
    <w:nsid w:val="2DEB42BC"/>
    <w:multiLevelType w:val="multilevel"/>
    <w:tmpl w:val="AF00330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90378F5"/>
    <w:multiLevelType w:val="multilevel"/>
    <w:tmpl w:val="46C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FF"/>
    <w:rsid w:val="00011AFC"/>
    <w:rsid w:val="00046942"/>
    <w:rsid w:val="00063278"/>
    <w:rsid w:val="000727D6"/>
    <w:rsid w:val="0008466C"/>
    <w:rsid w:val="000B73EC"/>
    <w:rsid w:val="000C0041"/>
    <w:rsid w:val="00103EB0"/>
    <w:rsid w:val="00130643"/>
    <w:rsid w:val="001835A4"/>
    <w:rsid w:val="001B5FDF"/>
    <w:rsid w:val="001D25BD"/>
    <w:rsid w:val="001E6C33"/>
    <w:rsid w:val="001F218B"/>
    <w:rsid w:val="00221CB4"/>
    <w:rsid w:val="00266533"/>
    <w:rsid w:val="002840F1"/>
    <w:rsid w:val="002879E8"/>
    <w:rsid w:val="00294463"/>
    <w:rsid w:val="002A3EBD"/>
    <w:rsid w:val="002B73E9"/>
    <w:rsid w:val="002C2605"/>
    <w:rsid w:val="002D6F07"/>
    <w:rsid w:val="003056FF"/>
    <w:rsid w:val="0031312E"/>
    <w:rsid w:val="00317601"/>
    <w:rsid w:val="00336AD9"/>
    <w:rsid w:val="00360EFC"/>
    <w:rsid w:val="00380162"/>
    <w:rsid w:val="00384AEE"/>
    <w:rsid w:val="0039209F"/>
    <w:rsid w:val="00394C9B"/>
    <w:rsid w:val="00396199"/>
    <w:rsid w:val="003C5A60"/>
    <w:rsid w:val="003D724E"/>
    <w:rsid w:val="003E294B"/>
    <w:rsid w:val="00412249"/>
    <w:rsid w:val="004634B2"/>
    <w:rsid w:val="004E522A"/>
    <w:rsid w:val="00551961"/>
    <w:rsid w:val="00554244"/>
    <w:rsid w:val="005654E7"/>
    <w:rsid w:val="00577F8B"/>
    <w:rsid w:val="00591354"/>
    <w:rsid w:val="005943F4"/>
    <w:rsid w:val="005A15CB"/>
    <w:rsid w:val="005A2617"/>
    <w:rsid w:val="005A2AF0"/>
    <w:rsid w:val="005A6BFF"/>
    <w:rsid w:val="00610195"/>
    <w:rsid w:val="00621670"/>
    <w:rsid w:val="00632471"/>
    <w:rsid w:val="00633B4E"/>
    <w:rsid w:val="00642762"/>
    <w:rsid w:val="00675E17"/>
    <w:rsid w:val="006B37E3"/>
    <w:rsid w:val="00704116"/>
    <w:rsid w:val="00751363"/>
    <w:rsid w:val="00785689"/>
    <w:rsid w:val="007934AC"/>
    <w:rsid w:val="00794A41"/>
    <w:rsid w:val="00795EB3"/>
    <w:rsid w:val="007C0887"/>
    <w:rsid w:val="007C2BDF"/>
    <w:rsid w:val="007F25A8"/>
    <w:rsid w:val="007F64CC"/>
    <w:rsid w:val="0081350A"/>
    <w:rsid w:val="00815045"/>
    <w:rsid w:val="008276B3"/>
    <w:rsid w:val="00847D5D"/>
    <w:rsid w:val="00851762"/>
    <w:rsid w:val="00855533"/>
    <w:rsid w:val="008C0DDE"/>
    <w:rsid w:val="008F3E72"/>
    <w:rsid w:val="009222E0"/>
    <w:rsid w:val="00927288"/>
    <w:rsid w:val="0093451C"/>
    <w:rsid w:val="00934DFB"/>
    <w:rsid w:val="0093717F"/>
    <w:rsid w:val="009459BF"/>
    <w:rsid w:val="009642E4"/>
    <w:rsid w:val="00993369"/>
    <w:rsid w:val="0099689D"/>
    <w:rsid w:val="009976F1"/>
    <w:rsid w:val="009A07CF"/>
    <w:rsid w:val="009A50B0"/>
    <w:rsid w:val="009C260D"/>
    <w:rsid w:val="009D5688"/>
    <w:rsid w:val="009E4AEE"/>
    <w:rsid w:val="00A22270"/>
    <w:rsid w:val="00A34972"/>
    <w:rsid w:val="00A64FFE"/>
    <w:rsid w:val="00AA080B"/>
    <w:rsid w:val="00AD1B42"/>
    <w:rsid w:val="00AD7D83"/>
    <w:rsid w:val="00AF185D"/>
    <w:rsid w:val="00B21376"/>
    <w:rsid w:val="00B91E7B"/>
    <w:rsid w:val="00BC607A"/>
    <w:rsid w:val="00C20AF9"/>
    <w:rsid w:val="00C519E7"/>
    <w:rsid w:val="00C76922"/>
    <w:rsid w:val="00CA5BA8"/>
    <w:rsid w:val="00CB6D5E"/>
    <w:rsid w:val="00CF4331"/>
    <w:rsid w:val="00D0676D"/>
    <w:rsid w:val="00D120E9"/>
    <w:rsid w:val="00D233B8"/>
    <w:rsid w:val="00D45039"/>
    <w:rsid w:val="00D83B86"/>
    <w:rsid w:val="00D868E4"/>
    <w:rsid w:val="00DA7DC5"/>
    <w:rsid w:val="00DD0917"/>
    <w:rsid w:val="00DE5A25"/>
    <w:rsid w:val="00E3582E"/>
    <w:rsid w:val="00E37BC3"/>
    <w:rsid w:val="00E4205E"/>
    <w:rsid w:val="00E45B88"/>
    <w:rsid w:val="00E47AD7"/>
    <w:rsid w:val="00E52741"/>
    <w:rsid w:val="00E74E9E"/>
    <w:rsid w:val="00EB23B6"/>
    <w:rsid w:val="00EC4B3E"/>
    <w:rsid w:val="00F157D8"/>
    <w:rsid w:val="00F610C3"/>
    <w:rsid w:val="00F667C0"/>
    <w:rsid w:val="00F81414"/>
    <w:rsid w:val="00FC56A2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41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3Exact1">
    <w:name w:val="Основной текст (3) Exact1"/>
    <w:basedOn w:val="3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17"/>
      <w:szCs w:val="17"/>
      <w:u w:val="single"/>
    </w:rPr>
  </w:style>
  <w:style w:type="character" w:customStyle="1" w:styleId="3Candara">
    <w:name w:val="Основной текст (3) + Candara"/>
    <w:aliases w:val="4 pt,Не полужирный,Интервал 1 pt Exact"/>
    <w:basedOn w:val="3"/>
    <w:uiPriority w:val="99"/>
    <w:rPr>
      <w:rFonts w:ascii="Candara" w:hAnsi="Candara" w:cs="Candara"/>
      <w:b w:val="0"/>
      <w:bCs w:val="0"/>
      <w:color w:val="000000"/>
      <w:spacing w:val="20"/>
      <w:w w:val="100"/>
      <w:position w:val="0"/>
      <w:sz w:val="8"/>
      <w:szCs w:val="8"/>
      <w:u w:val="single"/>
    </w:rPr>
  </w:style>
  <w:style w:type="character" w:customStyle="1" w:styleId="4Exact">
    <w:name w:val="Основной текст (4) Exact"/>
    <w:basedOn w:val="a0"/>
    <w:uiPriority w:val="99"/>
    <w:rPr>
      <w:rFonts w:ascii="Gulim" w:eastAsia="Gulim" w:cs="Gulim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Pr>
      <w:rFonts w:ascii="CordiaUPC" w:hAnsi="CordiaUPC" w:cs="CordiaUPC"/>
      <w:sz w:val="15"/>
      <w:szCs w:val="15"/>
      <w:u w:val="none"/>
    </w:rPr>
  </w:style>
  <w:style w:type="character" w:customStyle="1" w:styleId="5TimesNewRoman">
    <w:name w:val="Основной текст (5) + Times New Roman"/>
    <w:aliases w:val="11 pt Exact"/>
    <w:basedOn w:val="5Exac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8">
    <w:name w:val="Основной текст (2) + 8"/>
    <w:aliases w:val="5 pt,Полужирный,Интервал 0 pt"/>
    <w:basedOn w:val="20"/>
    <w:uiPriority w:val="99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uiPriority w:val="99"/>
    <w:locked/>
    <w:rPr>
      <w:rFonts w:ascii="CordiaUPC" w:hAnsi="CordiaUPC" w:cs="CordiaUPC"/>
      <w:sz w:val="28"/>
      <w:szCs w:val="28"/>
      <w:u w:val="none"/>
    </w:rPr>
  </w:style>
  <w:style w:type="character" w:customStyle="1" w:styleId="9Gulim">
    <w:name w:val="Основной текст (9) + Gulim"/>
    <w:aliases w:val="10,5 pt Exact"/>
    <w:basedOn w:val="9Exact"/>
    <w:uiPriority w:val="99"/>
    <w:rPr>
      <w:rFonts w:ascii="Gulim" w:eastAsia="Gulim" w:hAnsi="CordiaUPC" w:cs="Gulim"/>
      <w:w w:val="100"/>
      <w:sz w:val="21"/>
      <w:szCs w:val="21"/>
      <w:u w:val="none"/>
    </w:rPr>
  </w:style>
  <w:style w:type="character" w:customStyle="1" w:styleId="30">
    <w:name w:val="Заголовок №3_"/>
    <w:basedOn w:val="a0"/>
    <w:link w:val="31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Candara">
    <w:name w:val="Основной текст (2) + Candara"/>
    <w:aliases w:val="12 pt,Интервал 0 pt14"/>
    <w:basedOn w:val="20"/>
    <w:uiPriority w:val="99"/>
    <w:rPr>
      <w:rFonts w:ascii="Candara" w:hAnsi="Candara" w:cs="Candara"/>
      <w:spacing w:val="0"/>
      <w:sz w:val="24"/>
      <w:szCs w:val="24"/>
      <w:u w:val="none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pt">
    <w:name w:val="Основной текст (2) + Интервал 0 pt"/>
    <w:basedOn w:val="20"/>
    <w:uiPriority w:val="99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0pt">
    <w:name w:val="Основной текст (2) + 10 pt"/>
    <w:aliases w:val="Интервал 0 pt13"/>
    <w:basedOn w:val="20"/>
    <w:uiPriority w:val="99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a5">
    <w:name w:val="Колонтитул_"/>
    <w:basedOn w:val="a0"/>
    <w:link w:val="1"/>
    <w:uiPriority w:val="99"/>
    <w:locked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CourierNew">
    <w:name w:val="Колонтитул + Courier New"/>
    <w:aliases w:val="4 pt6,Полужирный5,Интервал 0 pt12"/>
    <w:basedOn w:val="a5"/>
    <w:uiPriority w:val="99"/>
    <w:rPr>
      <w:rFonts w:ascii="Courier New" w:hAnsi="Courier New" w:cs="Courier New"/>
      <w:b/>
      <w:bCs/>
      <w:spacing w:val="0"/>
      <w:sz w:val="8"/>
      <w:szCs w:val="8"/>
      <w:u w:val="single"/>
    </w:rPr>
  </w:style>
  <w:style w:type="character" w:customStyle="1" w:styleId="CourierNew1">
    <w:name w:val="Колонтитул + Courier New1"/>
    <w:aliases w:val="4 pt5,Полужирный4,Интервал 0 pt11"/>
    <w:basedOn w:val="a5"/>
    <w:uiPriority w:val="99"/>
    <w:rPr>
      <w:rFonts w:ascii="Courier New" w:hAnsi="Courier New" w:cs="Courier New"/>
      <w:b/>
      <w:bCs/>
      <w:spacing w:val="0"/>
      <w:sz w:val="8"/>
      <w:szCs w:val="8"/>
      <w:u w:val="none"/>
    </w:rPr>
  </w:style>
  <w:style w:type="character" w:customStyle="1" w:styleId="220">
    <w:name w:val="Основной текст (2)2"/>
    <w:basedOn w:val="20"/>
    <w:uiPriority w:val="99"/>
    <w:rPr>
      <w:rFonts w:ascii="Times New Roman" w:hAnsi="Times New Roman" w:cs="Times New Roman"/>
      <w:spacing w:val="20"/>
      <w:sz w:val="26"/>
      <w:szCs w:val="26"/>
      <w:u w:val="single"/>
    </w:rPr>
  </w:style>
  <w:style w:type="character" w:customStyle="1" w:styleId="3">
    <w:name w:val="Основной текст (3)_"/>
    <w:basedOn w:val="a0"/>
    <w:link w:val="310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3Candara2">
    <w:name w:val="Основной текст (3) + Candara2"/>
    <w:aliases w:val="4 pt4,Не полужирный4,Интервал 1 pt"/>
    <w:basedOn w:val="3"/>
    <w:uiPriority w:val="99"/>
    <w:rPr>
      <w:rFonts w:ascii="Candara" w:hAnsi="Candara" w:cs="Candara"/>
      <w:b w:val="0"/>
      <w:bCs w:val="0"/>
      <w:spacing w:val="20"/>
      <w:sz w:val="8"/>
      <w:szCs w:val="8"/>
      <w:u w:val="none"/>
    </w:rPr>
  </w:style>
  <w:style w:type="character" w:customStyle="1" w:styleId="41">
    <w:name w:val="Основной текст (4)_"/>
    <w:basedOn w:val="a0"/>
    <w:link w:val="410"/>
    <w:uiPriority w:val="99"/>
    <w:locked/>
    <w:rPr>
      <w:rFonts w:ascii="Gulim" w:eastAsia="Gulim" w:cs="Gulim"/>
      <w:sz w:val="14"/>
      <w:szCs w:val="14"/>
      <w:u w:val="none"/>
    </w:rPr>
  </w:style>
  <w:style w:type="character" w:customStyle="1" w:styleId="42">
    <w:name w:val="Основной текст (4)"/>
    <w:basedOn w:val="41"/>
    <w:uiPriority w:val="99"/>
    <w:rPr>
      <w:rFonts w:ascii="Gulim" w:eastAsia="Gulim" w:cs="Gulim"/>
      <w:sz w:val="14"/>
      <w:szCs w:val="14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Gulim" w:eastAsia="Gulim" w:cs="Gulim"/>
      <w:spacing w:val="0"/>
      <w:sz w:val="17"/>
      <w:szCs w:val="17"/>
      <w:u w:val="none"/>
    </w:rPr>
  </w:style>
  <w:style w:type="character" w:customStyle="1" w:styleId="62pt">
    <w:name w:val="Основной текст (6) + Интервал 2 pt"/>
    <w:basedOn w:val="6"/>
    <w:uiPriority w:val="99"/>
    <w:rPr>
      <w:rFonts w:ascii="Gulim" w:eastAsia="Gulim" w:cs="Gulim"/>
      <w:spacing w:val="40"/>
      <w:sz w:val="17"/>
      <w:szCs w:val="17"/>
      <w:u w:val="none"/>
    </w:rPr>
  </w:style>
  <w:style w:type="character" w:customStyle="1" w:styleId="2Candara1">
    <w:name w:val="Основной текст (2) + Candara1"/>
    <w:aliases w:val="4 pt3"/>
    <w:basedOn w:val="20"/>
    <w:uiPriority w:val="99"/>
    <w:rPr>
      <w:rFonts w:ascii="Candara" w:hAnsi="Candara" w:cs="Candara"/>
      <w:spacing w:val="20"/>
      <w:sz w:val="8"/>
      <w:szCs w:val="8"/>
      <w:u w:val="none"/>
    </w:rPr>
  </w:style>
  <w:style w:type="character" w:customStyle="1" w:styleId="32">
    <w:name w:val="Заголовок №3 (2)_"/>
    <w:basedOn w:val="a0"/>
    <w:link w:val="32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21pt">
    <w:name w:val="Заголовок №3 (2) + Интервал 1 pt"/>
    <w:basedOn w:val="32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Gulim">
    <w:name w:val="Основной текст (2) + Gulim"/>
    <w:aliases w:val="6,5 pt4,Курсив,Интервал -1 pt"/>
    <w:basedOn w:val="20"/>
    <w:uiPriority w:val="99"/>
    <w:rPr>
      <w:rFonts w:ascii="Gulim" w:eastAsia="Gulim" w:hAnsi="Times New Roman" w:cs="Gulim"/>
      <w:i/>
      <w:iCs/>
      <w:spacing w:val="-20"/>
      <w:sz w:val="13"/>
      <w:szCs w:val="13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Gulim" w:eastAsia="Gulim" w:cs="Gulim"/>
      <w:spacing w:val="0"/>
      <w:sz w:val="17"/>
      <w:szCs w:val="17"/>
      <w:u w:val="none"/>
    </w:rPr>
  </w:style>
  <w:style w:type="character" w:customStyle="1" w:styleId="2Gulim4">
    <w:name w:val="Основной текст (2) + Gulim4"/>
    <w:aliases w:val="8,5 pt3,Интервал 0 pt10"/>
    <w:basedOn w:val="20"/>
    <w:uiPriority w:val="99"/>
    <w:rPr>
      <w:rFonts w:ascii="Gulim" w:eastAsia="Gulim" w:hAnsi="Times New Roman" w:cs="Gulim"/>
      <w:spacing w:val="0"/>
      <w:sz w:val="17"/>
      <w:szCs w:val="17"/>
      <w:u w:val="none"/>
    </w:rPr>
  </w:style>
  <w:style w:type="character" w:customStyle="1" w:styleId="27">
    <w:name w:val="Основной текст (2) + 7"/>
    <w:aliases w:val="5 pt2,Курсив6,Интервал 0 pt9"/>
    <w:basedOn w:val="20"/>
    <w:uiPriority w:val="99"/>
    <w:rPr>
      <w:rFonts w:ascii="Times New Roman" w:hAnsi="Times New Roman" w:cs="Times New Roman"/>
      <w:i/>
      <w:iCs/>
      <w:spacing w:val="0"/>
      <w:sz w:val="15"/>
      <w:szCs w:val="15"/>
      <w:u w:val="none"/>
    </w:rPr>
  </w:style>
  <w:style w:type="character" w:customStyle="1" w:styleId="212pt">
    <w:name w:val="Основной текст (2) + 12 pt"/>
    <w:aliases w:val="Полужирный3"/>
    <w:basedOn w:val="20"/>
    <w:uiPriority w:val="99"/>
    <w:rPr>
      <w:rFonts w:ascii="Times New Roman" w:hAnsi="Times New Roman" w:cs="Times New Roman"/>
      <w:b/>
      <w:bCs/>
      <w:spacing w:val="20"/>
      <w:sz w:val="24"/>
      <w:szCs w:val="24"/>
      <w:u w:val="none"/>
    </w:rPr>
  </w:style>
  <w:style w:type="character" w:customStyle="1" w:styleId="33">
    <w:name w:val="Основной текст (3)"/>
    <w:basedOn w:val="3"/>
    <w:uiPriority w:val="99"/>
    <w:rPr>
      <w:rFonts w:ascii="Times New Roman" w:hAnsi="Times New Roman" w:cs="Times New Roman"/>
      <w:b/>
      <w:bCs/>
      <w:spacing w:val="10"/>
      <w:sz w:val="17"/>
      <w:szCs w:val="17"/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i/>
      <w:iCs/>
      <w:u w:val="none"/>
    </w:rPr>
  </w:style>
  <w:style w:type="character" w:customStyle="1" w:styleId="813pt">
    <w:name w:val="Основной текст (8) + 13 pt"/>
    <w:aliases w:val="Не курсив,Интервал 1 pt1"/>
    <w:basedOn w:val="8"/>
    <w:uiPriority w:val="99"/>
    <w:rPr>
      <w:rFonts w:ascii="Times New Roman" w:hAnsi="Times New Roman" w:cs="Times New Roman"/>
      <w:i w:val="0"/>
      <w:iCs w:val="0"/>
      <w:spacing w:val="20"/>
      <w:sz w:val="26"/>
      <w:szCs w:val="26"/>
      <w:u w:val="none"/>
    </w:rPr>
  </w:style>
  <w:style w:type="character" w:customStyle="1" w:styleId="2CourierNew">
    <w:name w:val="Основной текст (2) + Courier New"/>
    <w:aliases w:val="16 pt,Полужирный2,Интервал -2 pt"/>
    <w:basedOn w:val="20"/>
    <w:uiPriority w:val="99"/>
    <w:rPr>
      <w:rFonts w:ascii="Courier New" w:hAnsi="Courier New" w:cs="Courier New"/>
      <w:b/>
      <w:bCs/>
      <w:spacing w:val="-50"/>
      <w:sz w:val="32"/>
      <w:szCs w:val="32"/>
      <w:u w:val="none"/>
    </w:rPr>
  </w:style>
  <w:style w:type="character" w:customStyle="1" w:styleId="2CourierNew1">
    <w:name w:val="Основной текст (2) + Courier New1"/>
    <w:aliases w:val="16 pt1,Полужирный1,Интервал 0 pt8"/>
    <w:basedOn w:val="20"/>
    <w:uiPriority w:val="99"/>
    <w:rPr>
      <w:rFonts w:ascii="Courier New" w:hAnsi="Courier New" w:cs="Courier New"/>
      <w:b/>
      <w:bCs/>
      <w:spacing w:val="0"/>
      <w:sz w:val="32"/>
      <w:szCs w:val="32"/>
      <w:u w:val="none"/>
    </w:rPr>
  </w:style>
  <w:style w:type="character" w:customStyle="1" w:styleId="29">
    <w:name w:val="Оглавление (2)_"/>
    <w:basedOn w:val="a0"/>
    <w:link w:val="2a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Gulim">
    <w:name w:val="Оглавление + Gulim"/>
    <w:aliases w:val="61,5 pt1,Не полужирный3,Курсив5,Интервал -1 pt1"/>
    <w:basedOn w:val="a8"/>
    <w:uiPriority w:val="99"/>
    <w:rPr>
      <w:rFonts w:ascii="Gulim" w:eastAsia="Gulim" w:hAnsi="Times New Roman" w:cs="Gulim"/>
      <w:b w:val="0"/>
      <w:bCs w:val="0"/>
      <w:i/>
      <w:iCs/>
      <w:spacing w:val="-20"/>
      <w:sz w:val="13"/>
      <w:szCs w:val="13"/>
      <w:u w:val="none"/>
    </w:rPr>
  </w:style>
  <w:style w:type="character" w:customStyle="1" w:styleId="30pt">
    <w:name w:val="Заголовок №3 + Интервал 0 pt"/>
    <w:basedOn w:val="30"/>
    <w:uiPriority w:val="99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2pt2">
    <w:name w:val="Основной текст (2) + 12 pt2"/>
    <w:aliases w:val="Курсив4,Интервал 0 pt7"/>
    <w:basedOn w:val="20"/>
    <w:uiPriority w:val="99"/>
    <w:rPr>
      <w:rFonts w:ascii="Times New Roman" w:hAnsi="Times New Roman" w:cs="Times New Roman"/>
      <w:i/>
      <w:iCs/>
      <w:spacing w:val="0"/>
      <w:sz w:val="24"/>
      <w:szCs w:val="24"/>
      <w:u w:val="none"/>
    </w:rPr>
  </w:style>
  <w:style w:type="character" w:customStyle="1" w:styleId="2Gulim3">
    <w:name w:val="Основной текст (2) + Gulim3"/>
    <w:aliases w:val="11 pt,Интервал 0 pt6"/>
    <w:basedOn w:val="20"/>
    <w:uiPriority w:val="99"/>
    <w:rPr>
      <w:rFonts w:ascii="Gulim" w:eastAsia="Gulim" w:hAnsi="Times New Roman" w:cs="Gulim"/>
      <w:spacing w:val="0"/>
      <w:sz w:val="22"/>
      <w:szCs w:val="22"/>
      <w:u w:val="none"/>
    </w:rPr>
  </w:style>
  <w:style w:type="character" w:customStyle="1" w:styleId="2Calibri">
    <w:name w:val="Основной текст (2) + Calibri"/>
    <w:aliases w:val="6 pt,Интервал 0 pt5"/>
    <w:basedOn w:val="20"/>
    <w:uiPriority w:val="99"/>
    <w:rPr>
      <w:rFonts w:ascii="Calibri" w:hAnsi="Calibri" w:cs="Calibri"/>
      <w:spacing w:val="0"/>
      <w:sz w:val="12"/>
      <w:szCs w:val="12"/>
      <w:u w:val="none"/>
    </w:rPr>
  </w:style>
  <w:style w:type="character" w:customStyle="1" w:styleId="2Calibri1">
    <w:name w:val="Основной текст (2) + Calibri1"/>
    <w:aliases w:val="6 pt3,Малые прописные,Интервал 0 pt4"/>
    <w:basedOn w:val="20"/>
    <w:uiPriority w:val="99"/>
    <w:rPr>
      <w:rFonts w:ascii="Calibri" w:hAnsi="Calibri" w:cs="Calibri"/>
      <w:smallCaps/>
      <w:spacing w:val="0"/>
      <w:sz w:val="12"/>
      <w:szCs w:val="12"/>
      <w:u w:val="none"/>
      <w:lang w:val="en-US" w:eastAsia="en-US"/>
    </w:rPr>
  </w:style>
  <w:style w:type="character" w:customStyle="1" w:styleId="2CordiaUPC">
    <w:name w:val="Основной текст (2) + CordiaUPC"/>
    <w:aliases w:val="4 pt2,Интервал 0 pt3"/>
    <w:basedOn w:val="20"/>
    <w:uiPriority w:val="99"/>
    <w:rPr>
      <w:rFonts w:ascii="CordiaUPC" w:hAnsi="CordiaUPC" w:cs="CordiaUPC"/>
      <w:spacing w:val="0"/>
      <w:sz w:val="8"/>
      <w:szCs w:val="8"/>
      <w:u w:val="none"/>
    </w:rPr>
  </w:style>
  <w:style w:type="character" w:customStyle="1" w:styleId="2Gulim2">
    <w:name w:val="Основной текст (2) + Gulim2"/>
    <w:aliases w:val="6 pt2,Малые прописные1,Интервал 0 pt2"/>
    <w:basedOn w:val="20"/>
    <w:uiPriority w:val="99"/>
    <w:rPr>
      <w:rFonts w:ascii="Gulim" w:eastAsia="Gulim" w:hAnsi="Times New Roman" w:cs="Gulim"/>
      <w:smallCaps/>
      <w:spacing w:val="0"/>
      <w:sz w:val="12"/>
      <w:szCs w:val="12"/>
      <w:u w:val="none"/>
      <w:lang w:val="en-US" w:eastAsia="en-US"/>
    </w:rPr>
  </w:style>
  <w:style w:type="character" w:customStyle="1" w:styleId="2Gulim1">
    <w:name w:val="Основной текст (2) + Gulim1"/>
    <w:aliases w:val="6 pt1,Интервал 0 pt1"/>
    <w:basedOn w:val="20"/>
    <w:uiPriority w:val="99"/>
    <w:rPr>
      <w:rFonts w:ascii="Gulim" w:eastAsia="Gulim" w:hAnsi="Times New Roman" w:cs="Gulim"/>
      <w:spacing w:val="0"/>
      <w:sz w:val="12"/>
      <w:szCs w:val="12"/>
      <w:u w:val="none"/>
    </w:rPr>
  </w:style>
  <w:style w:type="character" w:customStyle="1" w:styleId="aa">
    <w:name w:val="Колонтитул"/>
    <w:basedOn w:val="a5"/>
    <w:uiPriority w:val="99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101">
    <w:name w:val="Основной текст (10) + Малые прописные"/>
    <w:basedOn w:val="10"/>
    <w:uiPriority w:val="99"/>
    <w:rPr>
      <w:rFonts w:ascii="Times New Roman" w:hAnsi="Times New Roman" w:cs="Times New Roman"/>
      <w:smallCaps/>
      <w:spacing w:val="10"/>
      <w:sz w:val="20"/>
      <w:szCs w:val="20"/>
      <w:u w:val="none"/>
    </w:rPr>
  </w:style>
  <w:style w:type="character" w:customStyle="1" w:styleId="12pt">
    <w:name w:val="Подпись к картинке + 12 pt"/>
    <w:aliases w:val="Курсив3,Интервал 1 pt Exact6"/>
    <w:basedOn w:val="Exact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"/>
    <w:uiPriority w:val="99"/>
    <w:locked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1213pt">
    <w:name w:val="Основной текст (12) + 13 pt"/>
    <w:aliases w:val="Интервал 1 pt Exact5"/>
    <w:basedOn w:val="12Exact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Exact">
    <w:name w:val="Заголовок №1 Exact"/>
    <w:basedOn w:val="a0"/>
    <w:link w:val="13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12pt">
    <w:name w:val="Заголовок №1 + 12 pt"/>
    <w:aliases w:val="Курсив2,Интервал 1 pt Exact4"/>
    <w:basedOn w:val="1Exact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7Exact">
    <w:name w:val="Основной текст (7) Exact"/>
    <w:basedOn w:val="a0"/>
    <w:uiPriority w:val="99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212pt1">
    <w:name w:val="Основной текст (2) + 12 pt1"/>
    <w:aliases w:val="Курсив1,Интервал 1 pt Exact3"/>
    <w:basedOn w:val="20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  <w:lang w:val="en-US" w:eastAsia="en-US"/>
    </w:rPr>
  </w:style>
  <w:style w:type="character" w:customStyle="1" w:styleId="3Candara1">
    <w:name w:val="Основной текст (3) + Candara1"/>
    <w:aliases w:val="4 pt1,Не полужирный2,Интервал 1 pt Exact2"/>
    <w:basedOn w:val="3"/>
    <w:uiPriority w:val="99"/>
    <w:rPr>
      <w:rFonts w:ascii="Candara" w:hAnsi="Candara" w:cs="Candara"/>
      <w:b w:val="0"/>
      <w:bCs w:val="0"/>
      <w:spacing w:val="20"/>
      <w:sz w:val="8"/>
      <w:szCs w:val="8"/>
      <w:u w:val="none"/>
      <w:lang w:val="en-US" w:eastAsia="en-US"/>
    </w:rPr>
  </w:style>
  <w:style w:type="character" w:customStyle="1" w:styleId="313pt">
    <w:name w:val="Основной текст (3) + 13 pt"/>
    <w:aliases w:val="Не полужирный1,Интервал 1 pt Exact1"/>
    <w:basedOn w:val="3"/>
    <w:uiPriority w:val="99"/>
    <w:rPr>
      <w:rFonts w:ascii="Times New Roman" w:hAnsi="Times New Roman" w:cs="Times New Roman"/>
      <w:b w:val="0"/>
      <w:bCs w:val="0"/>
      <w:spacing w:val="20"/>
      <w:sz w:val="26"/>
      <w:szCs w:val="26"/>
      <w:u w:val="none"/>
    </w:rPr>
  </w:style>
  <w:style w:type="paragraph" w:customStyle="1" w:styleId="310">
    <w:name w:val="Основной текст (3)1"/>
    <w:basedOn w:val="a"/>
    <w:link w:val="3"/>
    <w:uiPriority w:val="99"/>
    <w:pPr>
      <w:shd w:val="clear" w:color="auto" w:fill="FFFFFF"/>
      <w:spacing w:line="240" w:lineRule="atLeast"/>
      <w:ind w:hanging="440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line="450" w:lineRule="exact"/>
      <w:ind w:hanging="126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pPr>
      <w:shd w:val="clear" w:color="auto" w:fill="FFFFFF"/>
      <w:spacing w:before="60" w:line="240" w:lineRule="atLeast"/>
    </w:pPr>
    <w:rPr>
      <w:rFonts w:ascii="Gulim" w:eastAsia="Gulim" w:cs="Gulim"/>
      <w:color w:val="auto"/>
      <w:sz w:val="14"/>
      <w:szCs w:val="14"/>
    </w:rPr>
  </w:style>
  <w:style w:type="paragraph" w:customStyle="1" w:styleId="5">
    <w:name w:val="Основной текст (5)"/>
    <w:basedOn w:val="a"/>
    <w:link w:val="5Exact"/>
    <w:uiPriority w:val="99"/>
    <w:pPr>
      <w:shd w:val="clear" w:color="auto" w:fill="FFFFFF"/>
      <w:spacing w:after="240" w:line="240" w:lineRule="atLeast"/>
    </w:pPr>
    <w:rPr>
      <w:rFonts w:ascii="CordiaUPC" w:hAnsi="CordiaUPC" w:cs="CordiaUPC"/>
      <w:color w:val="auto"/>
      <w:sz w:val="15"/>
      <w:szCs w:val="15"/>
    </w:rPr>
  </w:style>
  <w:style w:type="paragraph" w:customStyle="1" w:styleId="2">
    <w:name w:val="Подпись к картинке (2)"/>
    <w:basedOn w:val="a"/>
    <w:link w:val="2Exact0"/>
    <w:uiPriority w:val="99"/>
    <w:pPr>
      <w:shd w:val="clear" w:color="auto" w:fill="FFFFFF"/>
      <w:spacing w:line="162" w:lineRule="exact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162" w:lineRule="exact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9">
    <w:name w:val="Основной текст (9)"/>
    <w:basedOn w:val="a"/>
    <w:link w:val="9Exact"/>
    <w:uiPriority w:val="99"/>
    <w:pPr>
      <w:shd w:val="clear" w:color="auto" w:fill="FFFFFF"/>
      <w:spacing w:line="240" w:lineRule="atLeast"/>
    </w:pPr>
    <w:rPr>
      <w:rFonts w:ascii="CordiaUPC" w:hAnsi="CordiaUPC" w:cs="CordiaUPC"/>
      <w:color w:val="auto"/>
      <w:sz w:val="28"/>
      <w:szCs w:val="28"/>
    </w:rPr>
  </w:style>
  <w:style w:type="paragraph" w:customStyle="1" w:styleId="31">
    <w:name w:val="Заголовок №3"/>
    <w:basedOn w:val="a"/>
    <w:link w:val="30"/>
    <w:uiPriority w:val="99"/>
    <w:pPr>
      <w:shd w:val="clear" w:color="auto" w:fill="FFFFFF"/>
      <w:spacing w:line="450" w:lineRule="exact"/>
      <w:jc w:val="both"/>
      <w:outlineLvl w:val="2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before="60" w:line="240" w:lineRule="atLeast"/>
      <w:outlineLvl w:val="1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1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443" w:lineRule="exact"/>
      <w:ind w:firstLine="800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320">
    <w:name w:val="Заголовок №3 (2)"/>
    <w:basedOn w:val="a"/>
    <w:link w:val="32"/>
    <w:uiPriority w:val="99"/>
    <w:pPr>
      <w:shd w:val="clear" w:color="auto" w:fill="FFFFFF"/>
      <w:spacing w:before="420" w:line="450" w:lineRule="exact"/>
      <w:outlineLvl w:val="2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450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before="660" w:after="660" w:line="240" w:lineRule="atLeast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2a">
    <w:name w:val="Оглавление (2)"/>
    <w:basedOn w:val="a"/>
    <w:link w:val="29"/>
    <w:uiPriority w:val="99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pPr>
      <w:shd w:val="clear" w:color="auto" w:fill="FFFFFF"/>
      <w:spacing w:before="10200" w:line="205" w:lineRule="exact"/>
      <w:jc w:val="both"/>
    </w:pPr>
    <w:rPr>
      <w:rFonts w:ascii="Times New Roman" w:hAnsi="Times New Roman" w:cs="Times New Roman"/>
      <w:color w:val="auto"/>
      <w:spacing w:val="10"/>
      <w:sz w:val="20"/>
      <w:szCs w:val="20"/>
    </w:rPr>
  </w:style>
  <w:style w:type="paragraph" w:customStyle="1" w:styleId="11">
    <w:name w:val="Основной текст (11)"/>
    <w:basedOn w:val="a"/>
    <w:link w:val="1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  <w:sz w:val="18"/>
      <w:szCs w:val="18"/>
    </w:rPr>
  </w:style>
  <w:style w:type="paragraph" w:customStyle="1" w:styleId="12">
    <w:name w:val="Основной текст (12)"/>
    <w:basedOn w:val="a"/>
    <w:link w:val="12Exact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13">
    <w:name w:val="Заголовок №1"/>
    <w:basedOn w:val="a"/>
    <w:link w:val="1Exact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577F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7F8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99"/>
    <w:qFormat/>
    <w:rsid w:val="007C2BDF"/>
    <w:pPr>
      <w:widowControl/>
      <w:spacing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b/>
      <w:color w:val="auto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4463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4463"/>
    <w:rPr>
      <w:rFonts w:cs="Arial Unicode MS"/>
      <w:color w:val="000000"/>
    </w:rPr>
  </w:style>
  <w:style w:type="table" w:styleId="af2">
    <w:name w:val="Table Grid"/>
    <w:basedOn w:val="a1"/>
    <w:uiPriority w:val="39"/>
    <w:rsid w:val="0064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2"/>
    <w:uiPriority w:val="59"/>
    <w:rsid w:val="0099336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rsid w:val="00CF433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34">
    <w:name w:val="Body Text 3"/>
    <w:basedOn w:val="a"/>
    <w:link w:val="35"/>
    <w:rsid w:val="00CF4331"/>
    <w:pPr>
      <w:spacing w:before="120"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customStyle="1" w:styleId="35">
    <w:name w:val="Основной текст 3 Знак"/>
    <w:basedOn w:val="a0"/>
    <w:link w:val="34"/>
    <w:rsid w:val="00CF4331"/>
    <w:rPr>
      <w:rFonts w:ascii="Times New Roman" w:eastAsia="Times New Roman" w:hAnsi="Times New Roman"/>
      <w:b/>
      <w:sz w:val="36"/>
      <w:szCs w:val="20"/>
    </w:rPr>
  </w:style>
  <w:style w:type="paragraph" w:customStyle="1" w:styleId="ConsPlusNonformat">
    <w:name w:val="ConsPlusNonformat"/>
    <w:rsid w:val="00CF433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b">
    <w:name w:val="Обычный2"/>
    <w:rsid w:val="000C004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0C0041"/>
    <w:pPr>
      <w:widowControl/>
      <w:spacing w:before="12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4">
    <w:name w:val="Название Знак"/>
    <w:basedOn w:val="a0"/>
    <w:link w:val="af3"/>
    <w:rsid w:val="000C0041"/>
    <w:rPr>
      <w:rFonts w:ascii="Times New Roman" w:eastAsia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C0041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ConsPlusNormal">
    <w:name w:val="ConsPlusNormal"/>
    <w:rsid w:val="000C00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mord">
    <w:name w:val="mord"/>
    <w:basedOn w:val="a0"/>
    <w:rsid w:val="00E3582E"/>
  </w:style>
  <w:style w:type="character" w:customStyle="1" w:styleId="mrel">
    <w:name w:val="mrel"/>
    <w:basedOn w:val="a0"/>
    <w:rsid w:val="00E3582E"/>
  </w:style>
  <w:style w:type="character" w:customStyle="1" w:styleId="fontsize-ensurer">
    <w:name w:val="fontsize-ensurer"/>
    <w:basedOn w:val="a0"/>
    <w:rsid w:val="00E3582E"/>
  </w:style>
  <w:style w:type="character" w:customStyle="1" w:styleId="mopen">
    <w:name w:val="mopen"/>
    <w:basedOn w:val="a0"/>
    <w:rsid w:val="00E3582E"/>
  </w:style>
  <w:style w:type="character" w:customStyle="1" w:styleId="mbin">
    <w:name w:val="mbin"/>
    <w:basedOn w:val="a0"/>
    <w:rsid w:val="00E3582E"/>
  </w:style>
  <w:style w:type="character" w:customStyle="1" w:styleId="mclose">
    <w:name w:val="mclose"/>
    <w:basedOn w:val="a0"/>
    <w:rsid w:val="00E3582E"/>
  </w:style>
  <w:style w:type="character" w:customStyle="1" w:styleId="baseline-fix">
    <w:name w:val="baseline-fix"/>
    <w:basedOn w:val="a0"/>
    <w:rsid w:val="00E3582E"/>
  </w:style>
  <w:style w:type="paragraph" w:styleId="af5">
    <w:name w:val="No Spacing"/>
    <w:uiPriority w:val="1"/>
    <w:qFormat/>
    <w:rsid w:val="00DD0917"/>
    <w:pPr>
      <w:widowControl w:val="0"/>
    </w:pPr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41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3Exact1">
    <w:name w:val="Основной текст (3) Exact1"/>
    <w:basedOn w:val="3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17"/>
      <w:szCs w:val="17"/>
      <w:u w:val="single"/>
    </w:rPr>
  </w:style>
  <w:style w:type="character" w:customStyle="1" w:styleId="3Candara">
    <w:name w:val="Основной текст (3) + Candara"/>
    <w:aliases w:val="4 pt,Не полужирный,Интервал 1 pt Exact"/>
    <w:basedOn w:val="3"/>
    <w:uiPriority w:val="99"/>
    <w:rPr>
      <w:rFonts w:ascii="Candara" w:hAnsi="Candara" w:cs="Candara"/>
      <w:b w:val="0"/>
      <w:bCs w:val="0"/>
      <w:color w:val="000000"/>
      <w:spacing w:val="20"/>
      <w:w w:val="100"/>
      <w:position w:val="0"/>
      <w:sz w:val="8"/>
      <w:szCs w:val="8"/>
      <w:u w:val="single"/>
    </w:rPr>
  </w:style>
  <w:style w:type="character" w:customStyle="1" w:styleId="4Exact">
    <w:name w:val="Основной текст (4) Exact"/>
    <w:basedOn w:val="a0"/>
    <w:uiPriority w:val="99"/>
    <w:rPr>
      <w:rFonts w:ascii="Gulim" w:eastAsia="Gulim" w:cs="Gulim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Pr>
      <w:rFonts w:ascii="CordiaUPC" w:hAnsi="CordiaUPC" w:cs="CordiaUPC"/>
      <w:sz w:val="15"/>
      <w:szCs w:val="15"/>
      <w:u w:val="none"/>
    </w:rPr>
  </w:style>
  <w:style w:type="character" w:customStyle="1" w:styleId="5TimesNewRoman">
    <w:name w:val="Основной текст (5) + Times New Roman"/>
    <w:aliases w:val="11 pt Exact"/>
    <w:basedOn w:val="5Exac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8">
    <w:name w:val="Основной текст (2) + 8"/>
    <w:aliases w:val="5 pt,Полужирный,Интервал 0 pt"/>
    <w:basedOn w:val="20"/>
    <w:uiPriority w:val="99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uiPriority w:val="99"/>
    <w:locked/>
    <w:rPr>
      <w:rFonts w:ascii="CordiaUPC" w:hAnsi="CordiaUPC" w:cs="CordiaUPC"/>
      <w:sz w:val="28"/>
      <w:szCs w:val="28"/>
      <w:u w:val="none"/>
    </w:rPr>
  </w:style>
  <w:style w:type="character" w:customStyle="1" w:styleId="9Gulim">
    <w:name w:val="Основной текст (9) + Gulim"/>
    <w:aliases w:val="10,5 pt Exact"/>
    <w:basedOn w:val="9Exact"/>
    <w:uiPriority w:val="99"/>
    <w:rPr>
      <w:rFonts w:ascii="Gulim" w:eastAsia="Gulim" w:hAnsi="CordiaUPC" w:cs="Gulim"/>
      <w:w w:val="100"/>
      <w:sz w:val="21"/>
      <w:szCs w:val="21"/>
      <w:u w:val="none"/>
    </w:rPr>
  </w:style>
  <w:style w:type="character" w:customStyle="1" w:styleId="30">
    <w:name w:val="Заголовок №3_"/>
    <w:basedOn w:val="a0"/>
    <w:link w:val="31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Candara">
    <w:name w:val="Основной текст (2) + Candara"/>
    <w:aliases w:val="12 pt,Интервал 0 pt14"/>
    <w:basedOn w:val="20"/>
    <w:uiPriority w:val="99"/>
    <w:rPr>
      <w:rFonts w:ascii="Candara" w:hAnsi="Candara" w:cs="Candara"/>
      <w:spacing w:val="0"/>
      <w:sz w:val="24"/>
      <w:szCs w:val="24"/>
      <w:u w:val="none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pt">
    <w:name w:val="Основной текст (2) + Интервал 0 pt"/>
    <w:basedOn w:val="20"/>
    <w:uiPriority w:val="99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0pt">
    <w:name w:val="Основной текст (2) + 10 pt"/>
    <w:aliases w:val="Интервал 0 pt13"/>
    <w:basedOn w:val="20"/>
    <w:uiPriority w:val="99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a5">
    <w:name w:val="Колонтитул_"/>
    <w:basedOn w:val="a0"/>
    <w:link w:val="1"/>
    <w:uiPriority w:val="99"/>
    <w:locked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CourierNew">
    <w:name w:val="Колонтитул + Courier New"/>
    <w:aliases w:val="4 pt6,Полужирный5,Интервал 0 pt12"/>
    <w:basedOn w:val="a5"/>
    <w:uiPriority w:val="99"/>
    <w:rPr>
      <w:rFonts w:ascii="Courier New" w:hAnsi="Courier New" w:cs="Courier New"/>
      <w:b/>
      <w:bCs/>
      <w:spacing w:val="0"/>
      <w:sz w:val="8"/>
      <w:szCs w:val="8"/>
      <w:u w:val="single"/>
    </w:rPr>
  </w:style>
  <w:style w:type="character" w:customStyle="1" w:styleId="CourierNew1">
    <w:name w:val="Колонтитул + Courier New1"/>
    <w:aliases w:val="4 pt5,Полужирный4,Интервал 0 pt11"/>
    <w:basedOn w:val="a5"/>
    <w:uiPriority w:val="99"/>
    <w:rPr>
      <w:rFonts w:ascii="Courier New" w:hAnsi="Courier New" w:cs="Courier New"/>
      <w:b/>
      <w:bCs/>
      <w:spacing w:val="0"/>
      <w:sz w:val="8"/>
      <w:szCs w:val="8"/>
      <w:u w:val="none"/>
    </w:rPr>
  </w:style>
  <w:style w:type="character" w:customStyle="1" w:styleId="220">
    <w:name w:val="Основной текст (2)2"/>
    <w:basedOn w:val="20"/>
    <w:uiPriority w:val="99"/>
    <w:rPr>
      <w:rFonts w:ascii="Times New Roman" w:hAnsi="Times New Roman" w:cs="Times New Roman"/>
      <w:spacing w:val="20"/>
      <w:sz w:val="26"/>
      <w:szCs w:val="26"/>
      <w:u w:val="single"/>
    </w:rPr>
  </w:style>
  <w:style w:type="character" w:customStyle="1" w:styleId="3">
    <w:name w:val="Основной текст (3)_"/>
    <w:basedOn w:val="a0"/>
    <w:link w:val="310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3Candara2">
    <w:name w:val="Основной текст (3) + Candara2"/>
    <w:aliases w:val="4 pt4,Не полужирный4,Интервал 1 pt"/>
    <w:basedOn w:val="3"/>
    <w:uiPriority w:val="99"/>
    <w:rPr>
      <w:rFonts w:ascii="Candara" w:hAnsi="Candara" w:cs="Candara"/>
      <w:b w:val="0"/>
      <w:bCs w:val="0"/>
      <w:spacing w:val="20"/>
      <w:sz w:val="8"/>
      <w:szCs w:val="8"/>
      <w:u w:val="none"/>
    </w:rPr>
  </w:style>
  <w:style w:type="character" w:customStyle="1" w:styleId="41">
    <w:name w:val="Основной текст (4)_"/>
    <w:basedOn w:val="a0"/>
    <w:link w:val="410"/>
    <w:uiPriority w:val="99"/>
    <w:locked/>
    <w:rPr>
      <w:rFonts w:ascii="Gulim" w:eastAsia="Gulim" w:cs="Gulim"/>
      <w:sz w:val="14"/>
      <w:szCs w:val="14"/>
      <w:u w:val="none"/>
    </w:rPr>
  </w:style>
  <w:style w:type="character" w:customStyle="1" w:styleId="42">
    <w:name w:val="Основной текст (4)"/>
    <w:basedOn w:val="41"/>
    <w:uiPriority w:val="99"/>
    <w:rPr>
      <w:rFonts w:ascii="Gulim" w:eastAsia="Gulim" w:cs="Gulim"/>
      <w:sz w:val="14"/>
      <w:szCs w:val="14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Gulim" w:eastAsia="Gulim" w:cs="Gulim"/>
      <w:spacing w:val="0"/>
      <w:sz w:val="17"/>
      <w:szCs w:val="17"/>
      <w:u w:val="none"/>
    </w:rPr>
  </w:style>
  <w:style w:type="character" w:customStyle="1" w:styleId="62pt">
    <w:name w:val="Основной текст (6) + Интервал 2 pt"/>
    <w:basedOn w:val="6"/>
    <w:uiPriority w:val="99"/>
    <w:rPr>
      <w:rFonts w:ascii="Gulim" w:eastAsia="Gulim" w:cs="Gulim"/>
      <w:spacing w:val="40"/>
      <w:sz w:val="17"/>
      <w:szCs w:val="17"/>
      <w:u w:val="none"/>
    </w:rPr>
  </w:style>
  <w:style w:type="character" w:customStyle="1" w:styleId="2Candara1">
    <w:name w:val="Основной текст (2) + Candara1"/>
    <w:aliases w:val="4 pt3"/>
    <w:basedOn w:val="20"/>
    <w:uiPriority w:val="99"/>
    <w:rPr>
      <w:rFonts w:ascii="Candara" w:hAnsi="Candara" w:cs="Candara"/>
      <w:spacing w:val="20"/>
      <w:sz w:val="8"/>
      <w:szCs w:val="8"/>
      <w:u w:val="none"/>
    </w:rPr>
  </w:style>
  <w:style w:type="character" w:customStyle="1" w:styleId="32">
    <w:name w:val="Заголовок №3 (2)_"/>
    <w:basedOn w:val="a0"/>
    <w:link w:val="32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21pt">
    <w:name w:val="Заголовок №3 (2) + Интервал 1 pt"/>
    <w:basedOn w:val="32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Gulim">
    <w:name w:val="Основной текст (2) + Gulim"/>
    <w:aliases w:val="6,5 pt4,Курсив,Интервал -1 pt"/>
    <w:basedOn w:val="20"/>
    <w:uiPriority w:val="99"/>
    <w:rPr>
      <w:rFonts w:ascii="Gulim" w:eastAsia="Gulim" w:hAnsi="Times New Roman" w:cs="Gulim"/>
      <w:i/>
      <w:iCs/>
      <w:spacing w:val="-20"/>
      <w:sz w:val="13"/>
      <w:szCs w:val="13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Gulim" w:eastAsia="Gulim" w:cs="Gulim"/>
      <w:spacing w:val="0"/>
      <w:sz w:val="17"/>
      <w:szCs w:val="17"/>
      <w:u w:val="none"/>
    </w:rPr>
  </w:style>
  <w:style w:type="character" w:customStyle="1" w:styleId="2Gulim4">
    <w:name w:val="Основной текст (2) + Gulim4"/>
    <w:aliases w:val="8,5 pt3,Интервал 0 pt10"/>
    <w:basedOn w:val="20"/>
    <w:uiPriority w:val="99"/>
    <w:rPr>
      <w:rFonts w:ascii="Gulim" w:eastAsia="Gulim" w:hAnsi="Times New Roman" w:cs="Gulim"/>
      <w:spacing w:val="0"/>
      <w:sz w:val="17"/>
      <w:szCs w:val="17"/>
      <w:u w:val="none"/>
    </w:rPr>
  </w:style>
  <w:style w:type="character" w:customStyle="1" w:styleId="27">
    <w:name w:val="Основной текст (2) + 7"/>
    <w:aliases w:val="5 pt2,Курсив6,Интервал 0 pt9"/>
    <w:basedOn w:val="20"/>
    <w:uiPriority w:val="99"/>
    <w:rPr>
      <w:rFonts w:ascii="Times New Roman" w:hAnsi="Times New Roman" w:cs="Times New Roman"/>
      <w:i/>
      <w:iCs/>
      <w:spacing w:val="0"/>
      <w:sz w:val="15"/>
      <w:szCs w:val="15"/>
      <w:u w:val="none"/>
    </w:rPr>
  </w:style>
  <w:style w:type="character" w:customStyle="1" w:styleId="212pt">
    <w:name w:val="Основной текст (2) + 12 pt"/>
    <w:aliases w:val="Полужирный3"/>
    <w:basedOn w:val="20"/>
    <w:uiPriority w:val="99"/>
    <w:rPr>
      <w:rFonts w:ascii="Times New Roman" w:hAnsi="Times New Roman" w:cs="Times New Roman"/>
      <w:b/>
      <w:bCs/>
      <w:spacing w:val="20"/>
      <w:sz w:val="24"/>
      <w:szCs w:val="24"/>
      <w:u w:val="none"/>
    </w:rPr>
  </w:style>
  <w:style w:type="character" w:customStyle="1" w:styleId="33">
    <w:name w:val="Основной текст (3)"/>
    <w:basedOn w:val="3"/>
    <w:uiPriority w:val="99"/>
    <w:rPr>
      <w:rFonts w:ascii="Times New Roman" w:hAnsi="Times New Roman" w:cs="Times New Roman"/>
      <w:b/>
      <w:bCs/>
      <w:spacing w:val="10"/>
      <w:sz w:val="17"/>
      <w:szCs w:val="17"/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i/>
      <w:iCs/>
      <w:u w:val="none"/>
    </w:rPr>
  </w:style>
  <w:style w:type="character" w:customStyle="1" w:styleId="813pt">
    <w:name w:val="Основной текст (8) + 13 pt"/>
    <w:aliases w:val="Не курсив,Интервал 1 pt1"/>
    <w:basedOn w:val="8"/>
    <w:uiPriority w:val="99"/>
    <w:rPr>
      <w:rFonts w:ascii="Times New Roman" w:hAnsi="Times New Roman" w:cs="Times New Roman"/>
      <w:i w:val="0"/>
      <w:iCs w:val="0"/>
      <w:spacing w:val="20"/>
      <w:sz w:val="26"/>
      <w:szCs w:val="26"/>
      <w:u w:val="none"/>
    </w:rPr>
  </w:style>
  <w:style w:type="character" w:customStyle="1" w:styleId="2CourierNew">
    <w:name w:val="Основной текст (2) + Courier New"/>
    <w:aliases w:val="16 pt,Полужирный2,Интервал -2 pt"/>
    <w:basedOn w:val="20"/>
    <w:uiPriority w:val="99"/>
    <w:rPr>
      <w:rFonts w:ascii="Courier New" w:hAnsi="Courier New" w:cs="Courier New"/>
      <w:b/>
      <w:bCs/>
      <w:spacing w:val="-50"/>
      <w:sz w:val="32"/>
      <w:szCs w:val="32"/>
      <w:u w:val="none"/>
    </w:rPr>
  </w:style>
  <w:style w:type="character" w:customStyle="1" w:styleId="2CourierNew1">
    <w:name w:val="Основной текст (2) + Courier New1"/>
    <w:aliases w:val="16 pt1,Полужирный1,Интервал 0 pt8"/>
    <w:basedOn w:val="20"/>
    <w:uiPriority w:val="99"/>
    <w:rPr>
      <w:rFonts w:ascii="Courier New" w:hAnsi="Courier New" w:cs="Courier New"/>
      <w:b/>
      <w:bCs/>
      <w:spacing w:val="0"/>
      <w:sz w:val="32"/>
      <w:szCs w:val="32"/>
      <w:u w:val="none"/>
    </w:rPr>
  </w:style>
  <w:style w:type="character" w:customStyle="1" w:styleId="29">
    <w:name w:val="Оглавление (2)_"/>
    <w:basedOn w:val="a0"/>
    <w:link w:val="2a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Gulim">
    <w:name w:val="Оглавление + Gulim"/>
    <w:aliases w:val="61,5 pt1,Не полужирный3,Курсив5,Интервал -1 pt1"/>
    <w:basedOn w:val="a8"/>
    <w:uiPriority w:val="99"/>
    <w:rPr>
      <w:rFonts w:ascii="Gulim" w:eastAsia="Gulim" w:hAnsi="Times New Roman" w:cs="Gulim"/>
      <w:b w:val="0"/>
      <w:bCs w:val="0"/>
      <w:i/>
      <w:iCs/>
      <w:spacing w:val="-20"/>
      <w:sz w:val="13"/>
      <w:szCs w:val="13"/>
      <w:u w:val="none"/>
    </w:rPr>
  </w:style>
  <w:style w:type="character" w:customStyle="1" w:styleId="30pt">
    <w:name w:val="Заголовок №3 + Интервал 0 pt"/>
    <w:basedOn w:val="30"/>
    <w:uiPriority w:val="99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2pt2">
    <w:name w:val="Основной текст (2) + 12 pt2"/>
    <w:aliases w:val="Курсив4,Интервал 0 pt7"/>
    <w:basedOn w:val="20"/>
    <w:uiPriority w:val="99"/>
    <w:rPr>
      <w:rFonts w:ascii="Times New Roman" w:hAnsi="Times New Roman" w:cs="Times New Roman"/>
      <w:i/>
      <w:iCs/>
      <w:spacing w:val="0"/>
      <w:sz w:val="24"/>
      <w:szCs w:val="24"/>
      <w:u w:val="none"/>
    </w:rPr>
  </w:style>
  <w:style w:type="character" w:customStyle="1" w:styleId="2Gulim3">
    <w:name w:val="Основной текст (2) + Gulim3"/>
    <w:aliases w:val="11 pt,Интервал 0 pt6"/>
    <w:basedOn w:val="20"/>
    <w:uiPriority w:val="99"/>
    <w:rPr>
      <w:rFonts w:ascii="Gulim" w:eastAsia="Gulim" w:hAnsi="Times New Roman" w:cs="Gulim"/>
      <w:spacing w:val="0"/>
      <w:sz w:val="22"/>
      <w:szCs w:val="22"/>
      <w:u w:val="none"/>
    </w:rPr>
  </w:style>
  <w:style w:type="character" w:customStyle="1" w:styleId="2Calibri">
    <w:name w:val="Основной текст (2) + Calibri"/>
    <w:aliases w:val="6 pt,Интервал 0 pt5"/>
    <w:basedOn w:val="20"/>
    <w:uiPriority w:val="99"/>
    <w:rPr>
      <w:rFonts w:ascii="Calibri" w:hAnsi="Calibri" w:cs="Calibri"/>
      <w:spacing w:val="0"/>
      <w:sz w:val="12"/>
      <w:szCs w:val="12"/>
      <w:u w:val="none"/>
    </w:rPr>
  </w:style>
  <w:style w:type="character" w:customStyle="1" w:styleId="2Calibri1">
    <w:name w:val="Основной текст (2) + Calibri1"/>
    <w:aliases w:val="6 pt3,Малые прописные,Интервал 0 pt4"/>
    <w:basedOn w:val="20"/>
    <w:uiPriority w:val="99"/>
    <w:rPr>
      <w:rFonts w:ascii="Calibri" w:hAnsi="Calibri" w:cs="Calibri"/>
      <w:smallCaps/>
      <w:spacing w:val="0"/>
      <w:sz w:val="12"/>
      <w:szCs w:val="12"/>
      <w:u w:val="none"/>
      <w:lang w:val="en-US" w:eastAsia="en-US"/>
    </w:rPr>
  </w:style>
  <w:style w:type="character" w:customStyle="1" w:styleId="2CordiaUPC">
    <w:name w:val="Основной текст (2) + CordiaUPC"/>
    <w:aliases w:val="4 pt2,Интервал 0 pt3"/>
    <w:basedOn w:val="20"/>
    <w:uiPriority w:val="99"/>
    <w:rPr>
      <w:rFonts w:ascii="CordiaUPC" w:hAnsi="CordiaUPC" w:cs="CordiaUPC"/>
      <w:spacing w:val="0"/>
      <w:sz w:val="8"/>
      <w:szCs w:val="8"/>
      <w:u w:val="none"/>
    </w:rPr>
  </w:style>
  <w:style w:type="character" w:customStyle="1" w:styleId="2Gulim2">
    <w:name w:val="Основной текст (2) + Gulim2"/>
    <w:aliases w:val="6 pt2,Малые прописные1,Интервал 0 pt2"/>
    <w:basedOn w:val="20"/>
    <w:uiPriority w:val="99"/>
    <w:rPr>
      <w:rFonts w:ascii="Gulim" w:eastAsia="Gulim" w:hAnsi="Times New Roman" w:cs="Gulim"/>
      <w:smallCaps/>
      <w:spacing w:val="0"/>
      <w:sz w:val="12"/>
      <w:szCs w:val="12"/>
      <w:u w:val="none"/>
      <w:lang w:val="en-US" w:eastAsia="en-US"/>
    </w:rPr>
  </w:style>
  <w:style w:type="character" w:customStyle="1" w:styleId="2Gulim1">
    <w:name w:val="Основной текст (2) + Gulim1"/>
    <w:aliases w:val="6 pt1,Интервал 0 pt1"/>
    <w:basedOn w:val="20"/>
    <w:uiPriority w:val="99"/>
    <w:rPr>
      <w:rFonts w:ascii="Gulim" w:eastAsia="Gulim" w:hAnsi="Times New Roman" w:cs="Gulim"/>
      <w:spacing w:val="0"/>
      <w:sz w:val="12"/>
      <w:szCs w:val="12"/>
      <w:u w:val="none"/>
    </w:rPr>
  </w:style>
  <w:style w:type="character" w:customStyle="1" w:styleId="aa">
    <w:name w:val="Колонтитул"/>
    <w:basedOn w:val="a5"/>
    <w:uiPriority w:val="99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101">
    <w:name w:val="Основной текст (10) + Малые прописные"/>
    <w:basedOn w:val="10"/>
    <w:uiPriority w:val="99"/>
    <w:rPr>
      <w:rFonts w:ascii="Times New Roman" w:hAnsi="Times New Roman" w:cs="Times New Roman"/>
      <w:smallCaps/>
      <w:spacing w:val="10"/>
      <w:sz w:val="20"/>
      <w:szCs w:val="20"/>
      <w:u w:val="none"/>
    </w:rPr>
  </w:style>
  <w:style w:type="character" w:customStyle="1" w:styleId="12pt">
    <w:name w:val="Подпись к картинке + 12 pt"/>
    <w:aliases w:val="Курсив3,Интервал 1 pt Exact6"/>
    <w:basedOn w:val="Exact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"/>
    <w:uiPriority w:val="99"/>
    <w:locked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1213pt">
    <w:name w:val="Основной текст (12) + 13 pt"/>
    <w:aliases w:val="Интервал 1 pt Exact5"/>
    <w:basedOn w:val="12Exact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Exact">
    <w:name w:val="Заголовок №1 Exact"/>
    <w:basedOn w:val="a0"/>
    <w:link w:val="13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12pt">
    <w:name w:val="Заголовок №1 + 12 pt"/>
    <w:aliases w:val="Курсив2,Интервал 1 pt Exact4"/>
    <w:basedOn w:val="1Exact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7Exact">
    <w:name w:val="Основной текст (7) Exact"/>
    <w:basedOn w:val="a0"/>
    <w:uiPriority w:val="99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212pt1">
    <w:name w:val="Основной текст (2) + 12 pt1"/>
    <w:aliases w:val="Курсив1,Интервал 1 pt Exact3"/>
    <w:basedOn w:val="20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  <w:lang w:val="en-US" w:eastAsia="en-US"/>
    </w:rPr>
  </w:style>
  <w:style w:type="character" w:customStyle="1" w:styleId="3Candara1">
    <w:name w:val="Основной текст (3) + Candara1"/>
    <w:aliases w:val="4 pt1,Не полужирный2,Интервал 1 pt Exact2"/>
    <w:basedOn w:val="3"/>
    <w:uiPriority w:val="99"/>
    <w:rPr>
      <w:rFonts w:ascii="Candara" w:hAnsi="Candara" w:cs="Candara"/>
      <w:b w:val="0"/>
      <w:bCs w:val="0"/>
      <w:spacing w:val="20"/>
      <w:sz w:val="8"/>
      <w:szCs w:val="8"/>
      <w:u w:val="none"/>
      <w:lang w:val="en-US" w:eastAsia="en-US"/>
    </w:rPr>
  </w:style>
  <w:style w:type="character" w:customStyle="1" w:styleId="313pt">
    <w:name w:val="Основной текст (3) + 13 pt"/>
    <w:aliases w:val="Не полужирный1,Интервал 1 pt Exact1"/>
    <w:basedOn w:val="3"/>
    <w:uiPriority w:val="99"/>
    <w:rPr>
      <w:rFonts w:ascii="Times New Roman" w:hAnsi="Times New Roman" w:cs="Times New Roman"/>
      <w:b w:val="0"/>
      <w:bCs w:val="0"/>
      <w:spacing w:val="20"/>
      <w:sz w:val="26"/>
      <w:szCs w:val="26"/>
      <w:u w:val="none"/>
    </w:rPr>
  </w:style>
  <w:style w:type="paragraph" w:customStyle="1" w:styleId="310">
    <w:name w:val="Основной текст (3)1"/>
    <w:basedOn w:val="a"/>
    <w:link w:val="3"/>
    <w:uiPriority w:val="99"/>
    <w:pPr>
      <w:shd w:val="clear" w:color="auto" w:fill="FFFFFF"/>
      <w:spacing w:line="240" w:lineRule="atLeast"/>
      <w:ind w:hanging="440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line="450" w:lineRule="exact"/>
      <w:ind w:hanging="126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pPr>
      <w:shd w:val="clear" w:color="auto" w:fill="FFFFFF"/>
      <w:spacing w:before="60" w:line="240" w:lineRule="atLeast"/>
    </w:pPr>
    <w:rPr>
      <w:rFonts w:ascii="Gulim" w:eastAsia="Gulim" w:cs="Gulim"/>
      <w:color w:val="auto"/>
      <w:sz w:val="14"/>
      <w:szCs w:val="14"/>
    </w:rPr>
  </w:style>
  <w:style w:type="paragraph" w:customStyle="1" w:styleId="5">
    <w:name w:val="Основной текст (5)"/>
    <w:basedOn w:val="a"/>
    <w:link w:val="5Exact"/>
    <w:uiPriority w:val="99"/>
    <w:pPr>
      <w:shd w:val="clear" w:color="auto" w:fill="FFFFFF"/>
      <w:spacing w:after="240" w:line="240" w:lineRule="atLeast"/>
    </w:pPr>
    <w:rPr>
      <w:rFonts w:ascii="CordiaUPC" w:hAnsi="CordiaUPC" w:cs="CordiaUPC"/>
      <w:color w:val="auto"/>
      <w:sz w:val="15"/>
      <w:szCs w:val="15"/>
    </w:rPr>
  </w:style>
  <w:style w:type="paragraph" w:customStyle="1" w:styleId="2">
    <w:name w:val="Подпись к картинке (2)"/>
    <w:basedOn w:val="a"/>
    <w:link w:val="2Exact0"/>
    <w:uiPriority w:val="99"/>
    <w:pPr>
      <w:shd w:val="clear" w:color="auto" w:fill="FFFFFF"/>
      <w:spacing w:line="162" w:lineRule="exact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162" w:lineRule="exact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9">
    <w:name w:val="Основной текст (9)"/>
    <w:basedOn w:val="a"/>
    <w:link w:val="9Exact"/>
    <w:uiPriority w:val="99"/>
    <w:pPr>
      <w:shd w:val="clear" w:color="auto" w:fill="FFFFFF"/>
      <w:spacing w:line="240" w:lineRule="atLeast"/>
    </w:pPr>
    <w:rPr>
      <w:rFonts w:ascii="CordiaUPC" w:hAnsi="CordiaUPC" w:cs="CordiaUPC"/>
      <w:color w:val="auto"/>
      <w:sz w:val="28"/>
      <w:szCs w:val="28"/>
    </w:rPr>
  </w:style>
  <w:style w:type="paragraph" w:customStyle="1" w:styleId="31">
    <w:name w:val="Заголовок №3"/>
    <w:basedOn w:val="a"/>
    <w:link w:val="30"/>
    <w:uiPriority w:val="99"/>
    <w:pPr>
      <w:shd w:val="clear" w:color="auto" w:fill="FFFFFF"/>
      <w:spacing w:line="450" w:lineRule="exact"/>
      <w:jc w:val="both"/>
      <w:outlineLvl w:val="2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before="60" w:line="240" w:lineRule="atLeast"/>
      <w:outlineLvl w:val="1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1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443" w:lineRule="exact"/>
      <w:ind w:firstLine="800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320">
    <w:name w:val="Заголовок №3 (2)"/>
    <w:basedOn w:val="a"/>
    <w:link w:val="32"/>
    <w:uiPriority w:val="99"/>
    <w:pPr>
      <w:shd w:val="clear" w:color="auto" w:fill="FFFFFF"/>
      <w:spacing w:before="420" w:line="450" w:lineRule="exact"/>
      <w:outlineLvl w:val="2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450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before="660" w:after="660" w:line="240" w:lineRule="atLeast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2a">
    <w:name w:val="Оглавление (2)"/>
    <w:basedOn w:val="a"/>
    <w:link w:val="29"/>
    <w:uiPriority w:val="99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pPr>
      <w:shd w:val="clear" w:color="auto" w:fill="FFFFFF"/>
      <w:spacing w:before="10200" w:line="205" w:lineRule="exact"/>
      <w:jc w:val="both"/>
    </w:pPr>
    <w:rPr>
      <w:rFonts w:ascii="Times New Roman" w:hAnsi="Times New Roman" w:cs="Times New Roman"/>
      <w:color w:val="auto"/>
      <w:spacing w:val="10"/>
      <w:sz w:val="20"/>
      <w:szCs w:val="20"/>
    </w:rPr>
  </w:style>
  <w:style w:type="paragraph" w:customStyle="1" w:styleId="11">
    <w:name w:val="Основной текст (11)"/>
    <w:basedOn w:val="a"/>
    <w:link w:val="1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  <w:sz w:val="18"/>
      <w:szCs w:val="18"/>
    </w:rPr>
  </w:style>
  <w:style w:type="paragraph" w:customStyle="1" w:styleId="12">
    <w:name w:val="Основной текст (12)"/>
    <w:basedOn w:val="a"/>
    <w:link w:val="12Exact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13">
    <w:name w:val="Заголовок №1"/>
    <w:basedOn w:val="a"/>
    <w:link w:val="1Exact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577F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7F8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99"/>
    <w:qFormat/>
    <w:rsid w:val="007C2BDF"/>
    <w:pPr>
      <w:widowControl/>
      <w:spacing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b/>
      <w:color w:val="auto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4463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4463"/>
    <w:rPr>
      <w:rFonts w:cs="Arial Unicode MS"/>
      <w:color w:val="000000"/>
    </w:rPr>
  </w:style>
  <w:style w:type="table" w:styleId="af2">
    <w:name w:val="Table Grid"/>
    <w:basedOn w:val="a1"/>
    <w:uiPriority w:val="39"/>
    <w:rsid w:val="0064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2"/>
    <w:uiPriority w:val="59"/>
    <w:rsid w:val="0099336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rsid w:val="00CF433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34">
    <w:name w:val="Body Text 3"/>
    <w:basedOn w:val="a"/>
    <w:link w:val="35"/>
    <w:rsid w:val="00CF4331"/>
    <w:pPr>
      <w:spacing w:before="120"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customStyle="1" w:styleId="35">
    <w:name w:val="Основной текст 3 Знак"/>
    <w:basedOn w:val="a0"/>
    <w:link w:val="34"/>
    <w:rsid w:val="00CF4331"/>
    <w:rPr>
      <w:rFonts w:ascii="Times New Roman" w:eastAsia="Times New Roman" w:hAnsi="Times New Roman"/>
      <w:b/>
      <w:sz w:val="36"/>
      <w:szCs w:val="20"/>
    </w:rPr>
  </w:style>
  <w:style w:type="paragraph" w:customStyle="1" w:styleId="ConsPlusNonformat">
    <w:name w:val="ConsPlusNonformat"/>
    <w:rsid w:val="00CF433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b">
    <w:name w:val="Обычный2"/>
    <w:rsid w:val="000C004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0C0041"/>
    <w:pPr>
      <w:widowControl/>
      <w:spacing w:before="12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4">
    <w:name w:val="Название Знак"/>
    <w:basedOn w:val="a0"/>
    <w:link w:val="af3"/>
    <w:rsid w:val="000C0041"/>
    <w:rPr>
      <w:rFonts w:ascii="Times New Roman" w:eastAsia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C0041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ConsPlusNormal">
    <w:name w:val="ConsPlusNormal"/>
    <w:rsid w:val="000C00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mord">
    <w:name w:val="mord"/>
    <w:basedOn w:val="a0"/>
    <w:rsid w:val="00E3582E"/>
  </w:style>
  <w:style w:type="character" w:customStyle="1" w:styleId="mrel">
    <w:name w:val="mrel"/>
    <w:basedOn w:val="a0"/>
    <w:rsid w:val="00E3582E"/>
  </w:style>
  <w:style w:type="character" w:customStyle="1" w:styleId="fontsize-ensurer">
    <w:name w:val="fontsize-ensurer"/>
    <w:basedOn w:val="a0"/>
    <w:rsid w:val="00E3582E"/>
  </w:style>
  <w:style w:type="character" w:customStyle="1" w:styleId="mopen">
    <w:name w:val="mopen"/>
    <w:basedOn w:val="a0"/>
    <w:rsid w:val="00E3582E"/>
  </w:style>
  <w:style w:type="character" w:customStyle="1" w:styleId="mbin">
    <w:name w:val="mbin"/>
    <w:basedOn w:val="a0"/>
    <w:rsid w:val="00E3582E"/>
  </w:style>
  <w:style w:type="character" w:customStyle="1" w:styleId="mclose">
    <w:name w:val="mclose"/>
    <w:basedOn w:val="a0"/>
    <w:rsid w:val="00E3582E"/>
  </w:style>
  <w:style w:type="character" w:customStyle="1" w:styleId="baseline-fix">
    <w:name w:val="baseline-fix"/>
    <w:basedOn w:val="a0"/>
    <w:rsid w:val="00E3582E"/>
  </w:style>
  <w:style w:type="paragraph" w:styleId="af5">
    <w:name w:val="No Spacing"/>
    <w:uiPriority w:val="1"/>
    <w:qFormat/>
    <w:rsid w:val="00DD0917"/>
    <w:pPr>
      <w:widowControl w:val="0"/>
    </w:pPr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627B-E901-43A6-BA6F-A1937567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2387</Words>
  <Characters>16698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cp:lastModifiedBy>admin</cp:lastModifiedBy>
  <cp:revision>2</cp:revision>
  <cp:lastPrinted>2022-01-14T11:40:00Z</cp:lastPrinted>
  <dcterms:created xsi:type="dcterms:W3CDTF">2026-02-25T05:20:00Z</dcterms:created>
  <dcterms:modified xsi:type="dcterms:W3CDTF">2026-02-25T05:20:00Z</dcterms:modified>
</cp:coreProperties>
</file>